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a168" w14:textId="30da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25-13 "2023-2025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25-13 "2023-2025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59 795,6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9 535,8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2 197,2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47 530,6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5 370,8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