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0cab" w14:textId="a660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 "2023-2025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14 қарашадағы № 10-13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25-1 "2023-2025 жылдарға арналған Ғабит Мүсірепов атындағы ауданы Андреев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Андреев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34 802,3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8 806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25 996,3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35 874,1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1 071,8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 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7 737,5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