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7715" w14:textId="fdc7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25-8 "2023-2025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14 қарашадағы № 10-12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25-8 "2023-2025 жылдарға арналған Ғабит Мүсірепов атындағы ауданы Нежинка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Нежинка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113 267,2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11 562,8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4 457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97 247,4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- 1 515,8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