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40f81" w14:textId="d340f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ауданның Бірлік ауылдық округі жергілікті қоғамдастықтың бөлек жиындарын өткізудің қағидаларын және жергілікті қоғамдастық жиынына қатысу үшін көшелер мен ауылдар тұрғындары өкілдерінің сандық құрамын бекіту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ауданының мәслихатының 2023 жылғы 26 қыркүйектегі № 8-11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Солтүстік Қазақстан облысы Ғабит Мүсірепов атындағы ауданының мәслихаты ШЕШІМ ҚАБЫЛДАДЫ:</w:t>
      </w:r>
    </w:p>
    <w:bookmarkEnd w:id="0"/>
    <w:bookmarkStart w:name="z5" w:id="1"/>
    <w:p>
      <w:pPr>
        <w:spacing w:after="0"/>
        <w:ind w:left="0"/>
        <w:jc w:val="both"/>
      </w:pPr>
      <w:r>
        <w:rPr>
          <w:rFonts w:ascii="Times New Roman"/>
          <w:b w:val="false"/>
          <w:i w:val="false"/>
          <w:color w:val="000000"/>
          <w:sz w:val="28"/>
        </w:rPr>
        <w:t>
      1. Қоса беріліп отырған Солтүстік Қазақстан облысы Ғабит Мүсірепов атындағы ауданның Бірлік ауылдық округі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Ғабит Мүсірепов атындағы ауданның Бірлік ауылдық округі жергілікті қоғамдастықтың жиынына қатысу үшін көшелер мен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Ғабит Мүсірепов атындағы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С.Баумағанбетов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8-11 шешімімен бекітілді</w:t>
            </w:r>
          </w:p>
        </w:tc>
      </w:tr>
    </w:tbl>
    <w:bookmarkStart w:name="z14" w:id="4"/>
    <w:p>
      <w:pPr>
        <w:spacing w:after="0"/>
        <w:ind w:left="0"/>
        <w:jc w:val="left"/>
      </w:pPr>
      <w:r>
        <w:rPr>
          <w:rFonts w:ascii="Times New Roman"/>
          <w:b/>
          <w:i w:val="false"/>
          <w:color w:val="000000"/>
        </w:rPr>
        <w:t xml:space="preserve"> Солтүстік Қазақстан облысы Ғабит Мүсірепов атындағы ауданның Бірлік ауылдық округі жергілікті қоғамдастықтың бөлек жиындарын өткізудің қағидалары</w:t>
      </w:r>
    </w:p>
    <w:bookmarkEnd w:id="4"/>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1. Осы Солтүстік Қазақстан облысы Ғабит Мүсірепов атындағы ауданның Бірлік ауылдық округінің жергілікті қоғамдастықтың бөлек жиындарын өткізудің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39-3-бабы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бұйрығына (Нормативтік құқықтық актілерді мемлекеттік тіркеу тізілімінде № 32894 болып тіркелген) сәйкес әзірленді және Бірлік ауылдық округі тұрғындарының жергілікті қоғамдастықтың бөлек жиындарын өткізудің тәртібін белгілейді.</w:t>
      </w:r>
    </w:p>
    <w:bookmarkEnd w:id="6"/>
    <w:bookmarkStart w:name="z1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8" w:id="8"/>
    <w:p>
      <w:pPr>
        <w:spacing w:after="0"/>
        <w:ind w:left="0"/>
        <w:jc w:val="both"/>
      </w:pPr>
      <w:r>
        <w:rPr>
          <w:rFonts w:ascii="Times New Roman"/>
          <w:b w:val="false"/>
          <w:i w:val="false"/>
          <w:color w:val="000000"/>
          <w:sz w:val="28"/>
        </w:rPr>
        <w:t>
      1) бөлек жергілікті қоғамдастық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9"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9"/>
    <w:bookmarkStart w:name="z20" w:id="10"/>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0"/>
    <w:bookmarkStart w:name="z21"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1"/>
    <w:bookmarkStart w:name="z2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3" w:id="13"/>
    <w:p>
      <w:pPr>
        <w:spacing w:after="0"/>
        <w:ind w:left="0"/>
        <w:jc w:val="both"/>
      </w:pPr>
      <w:r>
        <w:rPr>
          <w:rFonts w:ascii="Times New Roman"/>
          <w:b w:val="false"/>
          <w:i w:val="false"/>
          <w:color w:val="000000"/>
          <w:sz w:val="28"/>
        </w:rPr>
        <w:t>
      5. Ауылдық округтің әкімі ауылдық округ шегінде жергілікті қоғамдастықтың бөлек жиынын шақырады және өткізуді ұйымдастырады.</w:t>
      </w:r>
    </w:p>
    <w:bookmarkEnd w:id="13"/>
    <w:bookmarkStart w:name="z24"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5"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6"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 тіркеу жүргізіледі.</w:t>
      </w:r>
    </w:p>
    <w:bookmarkEnd w:id="16"/>
    <w:bookmarkStart w:name="z27"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8"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9" w:id="19"/>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9"/>
    <w:bookmarkStart w:name="z30" w:id="20"/>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20"/>
    <w:bookmarkStart w:name="z31"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2" w:id="22"/>
    <w:p>
      <w:pPr>
        <w:spacing w:after="0"/>
        <w:ind w:left="0"/>
        <w:jc w:val="both"/>
      </w:pPr>
      <w:r>
        <w:rPr>
          <w:rFonts w:ascii="Times New Roman"/>
          <w:b w:val="false"/>
          <w:i w:val="false"/>
          <w:color w:val="000000"/>
          <w:sz w:val="28"/>
        </w:rPr>
        <w:t>
      9. Жергілікті қоғамдастық жиынына қатысу үшін көшелер мен ауылдар тұрғындары өкілдерінің кандидатураларын Ғабит Мүсірепов атындағы ауданның мәслихаты бекіткен сандық құрамға сәйкес жергілікті қоғамдастықтың бөлек жиынының қатысушылары ұсынады.</w:t>
      </w:r>
    </w:p>
    <w:bookmarkEnd w:id="22"/>
    <w:bookmarkStart w:name="z33"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4"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5"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ауылдық округ әкімінің аппаратына береді.</w:t>
      </w:r>
    </w:p>
    <w:bookmarkEnd w:id="25"/>
    <w:bookmarkStart w:name="z36"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7"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8"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9"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40"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1"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26 қыркүйектегі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8-11 шешіміне қосымша</w:t>
            </w:r>
          </w:p>
        </w:tc>
      </w:tr>
    </w:tbl>
    <w:bookmarkStart w:name="z47" w:id="32"/>
    <w:p>
      <w:pPr>
        <w:spacing w:after="0"/>
        <w:ind w:left="0"/>
        <w:jc w:val="left"/>
      </w:pPr>
      <w:r>
        <w:rPr>
          <w:rFonts w:ascii="Times New Roman"/>
          <w:b/>
          <w:i w:val="false"/>
          <w:color w:val="000000"/>
        </w:rPr>
        <w:t xml:space="preserve"> Солтүстік Қазақстан облысы Ғабит Мүсірепов атындағы ауданның Бірлік ауылдық округі жергілікті қоғамдастықтың жиынына қатысу үшін көшелер мен ауылдар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Ауылдар мен көшелер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Бірлік ауылдық округі жергілікті қоғамдастық-рахметың жиынына қатысу үшін көшелер мен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 Арасан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 Достық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 Набережная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 Киров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 Ключевая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 Луговая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 Зерновая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 Овражная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 Приишимская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 Техническая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 Дальний тұйық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 Западный тұйық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 Молодежный тұйық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 Новый тұйық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 Школьный тұйық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 Торговый тұйық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 Спортивный тұйық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Старобелка ауылы, Школьная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Старобелка ауылы, Центральная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Старобелка ауылы, Озерная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