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7422" w14:textId="cf97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25-9 "2023-2025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23 мамырдағы № 3-39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Ғабит Мүсірепов атындағы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 Новоишим ауылдық округінің бюджетін бекіту туралы" 2022 жылғы 29 желтоқсандағы № 25-9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Новоишим ауылдық округінің бюджеті осы шешімге тиісінше 1, 2 және 3-қосымшаларға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235 075,9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99 032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30 409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105 634,9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239 876,1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-4 800,2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4 800,2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4 800,2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Новоишим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97 899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қалдықтыры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