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b4be1" w14:textId="cdb4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2022 жылғы 29 желтоқсандағы № 25-1 "2023-2025 жылдарға арналған Ғабит Мүсірепов атындағы ауданы Андреев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2023 жылғы 23 мамырдағы № 3-36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"2023-2025 жылдарға арналған Ғабит Мүсірепов атындағы ауданы Андреев ауылдық округінің бюджетін бекіту туралы" 2022 жылғы 29 желтоқсандағы № 25-1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Ғабит Мүсірепов атындағы ауданы Андреев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34 361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7 402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26 159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35 432,8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-1 071,8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1 071,8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1 071,8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күнінен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3-36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Андреев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5 857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қаланың) бюджетінен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2 996,7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