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2e1b0" w14:textId="7c2e1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2022 жылғы 29 желтоқсандағы № 25-13 "2023-2025 жылдарға арналған Ғабит Мүсірепов атындағы ауданы Тахтаброд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2023 жылғы 23 мамырдағы № 3-32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"2023-2025 жылдарға арналған Ғабит Мүсірепов атындағы ауданы Тахтаброд ауылдық округінің бюджетін бекіту туралы" 2022 жылғы 29 желтоқсандағы № 25-13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Ғабит Мүсірепов атындағы ауданы Тахтаброд ауылдық округінің бюджеті осы шешімге тиісінше 1, 2 және 3-қосымшаларға сәйкес, cоның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33 210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12 115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20 945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34 827,5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-1 617,5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1 617,5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1 617,5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 атындағы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3-32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25-13 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Ғабит Мүсірепов атындағы ауданы Тахтаброд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12 115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7 950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қаланың) бюджетінен түсетін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