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9544" w14:textId="1099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25-12 "2023-2025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ауданы мәслихатының "2023-2025 жылдарға арналған Ғабит Мүсірепов атындағы ауданы Салқынкөл ауылдық округінің бюджетін бекіту туралы" 2022 жылғы 29 желтоқсандағы № 25-12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Ғабит Мүсірепов атындағы ауданы Салқынкөл ауылдық округінің бюджеті осы шешімге тиісінше 1, 2 және 3-қосымшаларға сәйкес, cоның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31 940,5 мың теңге; 3) таза бюджеттік кредиттеу – 0: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Ғабит Мүсірепов атындағы ауданы мәслихатының төрағасы 	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3-31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
Салқынкөл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
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
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
ауылдарда,кенттерде, ауылдық округтерде 
автомобиль жолдарының жұмыс істеуін 
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414,3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