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8bab" w14:textId="907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25-11 "2023-2025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Рузаев ауылдық округінің бюджетін бекіту туралы" 2022 жылғы 29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Рузаев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85 487,3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44 697,3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86 690,4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1 203,1 мың теңге.;"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