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55a3" w14:textId="b315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Ғабит Мүсірепов атындағы ауданы Новоишим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29 желтоқсандағы № 14-9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енгiзiледi –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Ғабит Мүсірепов атындағы ауданы Новоишим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684 808,4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229 405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118 000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337 403,4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688 939,7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активтерімен операциялар бойынша сальдо – 0: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-4 131,3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4 131,3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4 131,3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Ғабит Мүсірепов атындағы ауданы мәслихатының 28.03.2024 </w:t>
      </w:r>
      <w:r>
        <w:rPr>
          <w:rFonts w:ascii="Times New Roman"/>
          <w:b w:val="false"/>
          <w:i w:val="false"/>
          <w:color w:val="000000"/>
          <w:sz w:val="28"/>
        </w:rPr>
        <w:t>№ 16-11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04.06.2024 </w:t>
      </w:r>
      <w:r>
        <w:rPr>
          <w:rFonts w:ascii="Times New Roman"/>
          <w:b w:val="false"/>
          <w:i w:val="false"/>
          <w:color w:val="000000"/>
          <w:sz w:val="28"/>
        </w:rPr>
        <w:t>№ 18-26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 07.10.2024 </w:t>
      </w:r>
      <w:r>
        <w:rPr>
          <w:rFonts w:ascii="Times New Roman"/>
          <w:b w:val="false"/>
          <w:i w:val="false"/>
          <w:color w:val="000000"/>
          <w:sz w:val="28"/>
        </w:rPr>
        <w:t>№ 21-17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Новоишим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кеңістіктегі;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белдеуiндегі;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төлемақыдан.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 шешіміне 1-қосымша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Новоишим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Ғабит Мүсірепов атындағы ауданы мәслихатының 28.03.2024 </w:t>
      </w:r>
      <w:r>
        <w:rPr>
          <w:rFonts w:ascii="Times New Roman"/>
          <w:b w:val="false"/>
          <w:i w:val="false"/>
          <w:color w:val="ff0000"/>
          <w:sz w:val="28"/>
        </w:rPr>
        <w:t>№ 16-11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04.06.2024 </w:t>
      </w:r>
      <w:r>
        <w:rPr>
          <w:rFonts w:ascii="Times New Roman"/>
          <w:b w:val="false"/>
          <w:i w:val="false"/>
          <w:color w:val="ff0000"/>
          <w:sz w:val="28"/>
        </w:rPr>
        <w:t>№ 18-26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 07.10.2024 </w:t>
      </w:r>
      <w:r>
        <w:rPr>
          <w:rFonts w:ascii="Times New Roman"/>
          <w:b w:val="false"/>
          <w:i w:val="false"/>
          <w:color w:val="ff0000"/>
          <w:sz w:val="28"/>
        </w:rPr>
        <w:t>№ 21-17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684 808,4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153 246,2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460 886,3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460 886,3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түсетінт 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 шешіміне 2-қосымша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Новоишим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 шешіміне 3-қосымша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Новоишим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