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20ef" w14:textId="59a2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Ғабит Мүсірепов атындағы ауданы Нежинка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29 желтоқсандағы № 14-8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енгiзiледi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Ғабит Мүсірепов атындағы ауданы Нежинка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136 113,7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16 550 мың теңге; салықтық емес түсімдер – 0; негізгі капиталды сатудан түсетін түсімдер – 3 500 мың теңге; трансферттер түсімі – 116 063,7 мың теңге; 2) шығындар – 138 352,5 мың теңге; 3) таза бюджеттік кредиттеу – 0: бюджеттік кредиттер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-2 238,8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2 238,8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2 238,8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28.03.2024 </w:t>
      </w:r>
      <w:r>
        <w:rPr>
          <w:rFonts w:ascii="Times New Roman"/>
          <w:b w:val="false"/>
          <w:i w:val="false"/>
          <w:color w:val="000000"/>
          <w:sz w:val="28"/>
        </w:rPr>
        <w:t>№ 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04.06.2024 </w:t>
      </w:r>
      <w:r>
        <w:rPr>
          <w:rFonts w:ascii="Times New Roman"/>
          <w:b w:val="false"/>
          <w:i w:val="false"/>
          <w:color w:val="000000"/>
          <w:sz w:val="28"/>
        </w:rPr>
        <w:t>№ 18-25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22-6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Нежинка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Нежинка ауылдық округінің бюджетіне берілетін субвенциялар көлемі 17 142 мың теңгені құрайды.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 шешіміне 1-қосымша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Нежинка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04.06.2024 </w:t>
      </w:r>
      <w:r>
        <w:rPr>
          <w:rFonts w:ascii="Times New Roman"/>
          <w:b w:val="false"/>
          <w:i w:val="false"/>
          <w:color w:val="ff0000"/>
          <w:sz w:val="28"/>
        </w:rPr>
        <w:t>№ 18-25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ff0000"/>
          <w:sz w:val="28"/>
        </w:rPr>
        <w:t>№ 22-6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 шешіміне 2-қосымша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Нежинка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 шешіміне 3-қосымша</w:t>
            </w:r>
          </w:p>
        </w:tc>
      </w:tr>
    </w:tbl>
    <w:bookmarkStart w:name="z6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Шұқыркөл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