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8bf7" w14:textId="bd78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ауданы Дружба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енгiзiледi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Ғабит Мүсірепов атындағы ауданы Дружба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226 346,5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14 228,9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1 114,4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210 943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227 057,1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ауданы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Дружба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Дружба ауылдық округінің бюджетіне берілетін субвенциялар көлемі 14 370 мың теңгені құрайды.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 1-қосымша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Дружба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Ғабит Мүсірепов атындағы ауданы мәслихатының 07.10.2024 </w:t>
      </w:r>
      <w:r>
        <w:rPr>
          <w:rFonts w:ascii="Times New Roman"/>
          <w:b w:val="false"/>
          <w:i w:val="false"/>
          <w:color w:val="ff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 2-қосымша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Дружба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 3-қосымша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Дружба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