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458e" w14:textId="0b44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Ғабит Мүсірепов атындағы ауданы Возвышен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29 желтоқсандағы № 14-3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енгiзiледi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Ғабит Мүсірепов атындағы ауданы Возвышен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235 212,7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228 707,7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236 490,5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1 277,8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Ғабит Мүсірепов атындағы ауданы мәслихатының 04.06.2024 </w:t>
      </w:r>
      <w:r>
        <w:rPr>
          <w:rFonts w:ascii="Times New Roman"/>
          <w:b w:val="false"/>
          <w:i w:val="false"/>
          <w:color w:val="000000"/>
          <w:sz w:val="28"/>
        </w:rPr>
        <w:t>№ 18-28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Возвышен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Возвышен ауылдық округінің бюджетіне берілетін субвенциялар көлемі 14 978 мың теңгені құрайды.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Возвышен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Ғабит Мүсірепов атындағы ауданы мәслихатының 04.06.2024 </w:t>
      </w:r>
      <w:r>
        <w:rPr>
          <w:rFonts w:ascii="Times New Roman"/>
          <w:b w:val="false"/>
          <w:i w:val="false"/>
          <w:color w:val="ff0000"/>
          <w:sz w:val="28"/>
        </w:rPr>
        <w:t>№ 18-28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ff0000"/>
          <w:sz w:val="28"/>
        </w:rPr>
        <w:t>№ 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қаладағы аудан, аудандық маңызы бар қала, кент,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Возвышен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Возвышен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