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d1fb4" w14:textId="fcd1f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Ғабит Мүсірепов атындағы ауданы Бірлік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2023 жылғы 29 желтоқсандағы № 14-2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енгiзiледi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Ғабит Мүсірепов атындағы ауданы Бірлік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1, 2 және 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62 832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7 574,3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42,8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3 298,9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51 916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63 521,3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- 689,3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689,3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689,3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Ғабит Мүсірепов атындағы ауданы мәслихатының 28.03.2024 </w:t>
      </w:r>
      <w:r>
        <w:rPr>
          <w:rFonts w:ascii="Times New Roman"/>
          <w:b w:val="false"/>
          <w:i w:val="false"/>
          <w:color w:val="000000"/>
          <w:sz w:val="28"/>
        </w:rPr>
        <w:t>№ 16-8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04.06.2024 </w:t>
      </w:r>
      <w:r>
        <w:rPr>
          <w:rFonts w:ascii="Times New Roman"/>
          <w:b w:val="false"/>
          <w:i w:val="false"/>
          <w:color w:val="000000"/>
          <w:sz w:val="28"/>
        </w:rPr>
        <w:t>№ 18-24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07.10.2024 </w:t>
      </w:r>
      <w:r>
        <w:rPr>
          <w:rFonts w:ascii="Times New Roman"/>
          <w:b w:val="false"/>
          <w:i w:val="false"/>
          <w:color w:val="000000"/>
          <w:sz w:val="28"/>
        </w:rPr>
        <w:t>№ 21-9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Бірлік ауылдық округінің кірістері Қазақстан Республикасы Бюджет кодексінің 52-1-бабына сәйкес, мынадай салықтық түсімдер есебінен қалыптастырылатындығы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салықтан;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салығынан;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төлемақыдан.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бюджеттеріне түсетін салықтық емес түсімдер болып: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коммуналдық меншігінен (жергілікті өзін-өзі басқарудың коммуналдық меншігінен) түсетін кірістер: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 табылады.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 табылады.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Бірлік ауылдық округінің бюджетіне берілетін субвенциялар көлемі 15 910 мың теңгені құрайды.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 шешіміне 1-қосымша</w:t>
            </w:r>
          </w:p>
        </w:tc>
      </w:tr>
    </w:tbl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Ғабит Мүсірепов атындағы ауданы Бірлік ауылдық округінің бюджеті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Ғабит Мүсірепов атындағы ауданы мәслихатының 28.03.2024 </w:t>
      </w:r>
      <w:r>
        <w:rPr>
          <w:rFonts w:ascii="Times New Roman"/>
          <w:b w:val="false"/>
          <w:i w:val="false"/>
          <w:color w:val="ff0000"/>
          <w:sz w:val="28"/>
        </w:rPr>
        <w:t>№ 16-8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04.06.2024 </w:t>
      </w:r>
      <w:r>
        <w:rPr>
          <w:rFonts w:ascii="Times New Roman"/>
          <w:b w:val="false"/>
          <w:i w:val="false"/>
          <w:color w:val="ff0000"/>
          <w:sz w:val="28"/>
        </w:rPr>
        <w:t>№ 18-24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07.10.2024 </w:t>
      </w:r>
      <w:r>
        <w:rPr>
          <w:rFonts w:ascii="Times New Roman"/>
          <w:b w:val="false"/>
          <w:i w:val="false"/>
          <w:color w:val="ff0000"/>
          <w:sz w:val="28"/>
        </w:rPr>
        <w:t>№ 21-9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 шешіміне 2-қосымша</w:t>
            </w:r>
          </w:p>
        </w:tc>
      </w:tr>
    </w:tbl>
    <w:bookmarkStart w:name="z5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Бірлік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 шешіміне 3-қосымша</w:t>
            </w:r>
          </w:p>
        </w:tc>
      </w:tr>
    </w:tbl>
    <w:bookmarkStart w:name="z6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Ғабит Мүсірепов атындағы ауданы Бірлік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