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19d7" w14:textId="1051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25-11 "2023-2025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25-11 "2023-2025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Рузаев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95 049,1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67 768,3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1 203,1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