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b570" w14:textId="180b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Салқынкөл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31 қазандағы № 10-5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ауданның Салқынкөл ауылдық округінде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ауданның Салқынкөл ауылдық округінде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шешімімен бекітілген</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Салқынкөл ауылдық округінде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Салқынкөл ауылдық округінде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Салқынкөл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 әкімі ауылдық округ шегінде бөлек жергілікті қоғамдастық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ауылдар мен көшелер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шешіміне қосымша</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Салқынкөл ауылдық округінде жергілікті қоғамдастықтың жиынына қатысу үшін көшелер мен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Салқынкөл ауылдық округінде жергілікті қоғамдастықтың жиынына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Конституция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Комсомольская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Восточная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Куйбышев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Механизаторов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Киров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Рузаев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Западная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