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dc51" w14:textId="d0ad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Рузаев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31 қазандағы № 10-3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ауданның Рузаев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Рузаев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Рузаев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Рузаев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Рузаев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бөлек жергілікті қоғамдастық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ауылдар мен көшелер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Рузаев ауылдық округінде жергілікті қоғамдастықтың бөлек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Рузаев ауылдық округінде жергілікті қоғамдастықтың жиынына қатысу үшін көшелер және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Шарық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Кәрімов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Петр Толочко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Рузаев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Көкен Шәкеев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Говоров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Элеватор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Чеботарев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ПТШ-12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2-ші шағын ауданы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Амангелді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Пушкин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Трудовая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Кузнечная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Ақан сері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Панфилов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Больничная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Калинина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Еркін Әуелбеков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Игорь Тарасов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Болашақ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Строительная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Чехов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Речной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Горький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Жамбыл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8 март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Восточная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Дедков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 Парк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