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b0180" w14:textId="74b01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ауданның Шөптікөл ауылдық округінде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ауданының мәслихатының 2023 жылғы 13 қазандағы № 9-4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 Ғабит Мүсірепов атындағы ауданның Шөптікөл ауылдық округінде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2. Осы шешімнің қосымшасына сәйкес Солтүстік Қазақстан облысы Ғабит Мүсірепов атындағы ауданның Шөптікөл ауылдық округінде жергілікті қоғамдастықтың жиынына қатысу үшін көшелер мен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Ғабит Мүсірепов атындағы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С.Баумағанбетов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9-4 шешімімен бекітілген </w:t>
            </w:r>
          </w:p>
        </w:tc>
      </w:tr>
    </w:tbl>
    <w:bookmarkStart w:name="z14" w:id="4"/>
    <w:p>
      <w:pPr>
        <w:spacing w:after="0"/>
        <w:ind w:left="0"/>
        <w:jc w:val="left"/>
      </w:pPr>
      <w:r>
        <w:rPr>
          <w:rFonts w:ascii="Times New Roman"/>
          <w:b/>
          <w:i w:val="false"/>
          <w:color w:val="000000"/>
        </w:rPr>
        <w:t xml:space="preserve"> Солтүстік Қазақстан облысы Ғабит Мүсірепов атындағы ауданның Шөптікөл ауылдық округінде жергілікті қоғамдастықтың бөлек жиындарын өткізудің қағидалары</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1. Осы Солтүстік Қазақстан облысы Ғабит Мүсірепов атындағы ауданның Шөптікөл ауылдық округінде жергілікті қоғамдастықтың бөлек жиындарын өткізудің үлгілік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39-3-бабының 6 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бұйрығына (Нормативтік құқықтық актілерді мемлекеттік тіркеу тізілімінде № 32894 болып тіркелген) сәйкес әзірленді және Солтүстік Қазақстан облысы Ғабит Мүсірепов атындағы ауданның Шөптікөл ауылдық округі тұрғындарының жергілікті қоғамдастықтың бөлек жиындарын өткізудің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жергілікті қоғамдастықтың бөлек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9"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9"/>
    <w:bookmarkStart w:name="z20" w:id="10"/>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0"/>
    <w:bookmarkStart w:name="z21"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1"/>
    <w:bookmarkStart w:name="z2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3" w:id="13"/>
    <w:p>
      <w:pPr>
        <w:spacing w:after="0"/>
        <w:ind w:left="0"/>
        <w:jc w:val="both"/>
      </w:pPr>
      <w:r>
        <w:rPr>
          <w:rFonts w:ascii="Times New Roman"/>
          <w:b w:val="false"/>
          <w:i w:val="false"/>
          <w:color w:val="000000"/>
          <w:sz w:val="28"/>
        </w:rPr>
        <w:t>
      5. Ауылдық округтің әкімі ауылдық округ шегінде жергілікті қоғамдастықтың бөлек жиынын шақырады және өткізуді ұйымдастырады.</w:t>
      </w:r>
    </w:p>
    <w:bookmarkEnd w:id="13"/>
    <w:bookmarkStart w:name="z24"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5"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 халқын ауылдық округтің әкімі бұқаралық ақпарат құралдары арқылы немесе өзге де тәсілдермен өткізілетін күнге дейін күнтізбелік он күннен кешіктірілмей хабардар етеді.</w:t>
      </w:r>
    </w:p>
    <w:bookmarkEnd w:id="15"/>
    <w:bookmarkStart w:name="z26"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6"/>
    <w:bookmarkStart w:name="z27"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8"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9" w:id="19"/>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9"/>
    <w:bookmarkStart w:name="z30" w:id="20"/>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2" w:id="22"/>
    <w:p>
      <w:pPr>
        <w:spacing w:after="0"/>
        <w:ind w:left="0"/>
        <w:jc w:val="both"/>
      </w:pPr>
      <w:r>
        <w:rPr>
          <w:rFonts w:ascii="Times New Roman"/>
          <w:b w:val="false"/>
          <w:i w:val="false"/>
          <w:color w:val="000000"/>
          <w:sz w:val="28"/>
        </w:rPr>
        <w:t>
      9. Жергілікті қоғамдастық жиынына қатысу үшін көшелер мен ауылдар тұрғындары өкілдерінің кандидатураларын Ғабит Мүсірепов атындағы ауданның мәслихаты бекіткен сандық құрамға сәйкес жергілікті қоғамдастықтың бөлек жиынның қатысушылары ұсынады.</w:t>
      </w:r>
    </w:p>
    <w:bookmarkEnd w:id="22"/>
    <w:bookmarkStart w:name="z33"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сайланды деп есептеледі.</w:t>
      </w:r>
    </w:p>
    <w:bookmarkEnd w:id="23"/>
    <w:bookmarkStart w:name="z34"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5"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ауылдық округ әкімінің аппаратына береді.</w:t>
      </w:r>
    </w:p>
    <w:bookmarkEnd w:id="25"/>
    <w:bookmarkStart w:name="z36"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7"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8"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9"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40"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1"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9-4 шешіміне қосымша </w:t>
            </w:r>
          </w:p>
        </w:tc>
      </w:tr>
    </w:tbl>
    <w:bookmarkStart w:name="z47" w:id="32"/>
    <w:p>
      <w:pPr>
        <w:spacing w:after="0"/>
        <w:ind w:left="0"/>
        <w:jc w:val="left"/>
      </w:pPr>
      <w:r>
        <w:rPr>
          <w:rFonts w:ascii="Times New Roman"/>
          <w:b/>
          <w:i w:val="false"/>
          <w:color w:val="000000"/>
        </w:rPr>
        <w:t xml:space="preserve"> Солтүстік Қазақстан облысы Ғабит Мүсірепов атындағы ауданның Шөптікөл ауылдық округінде жергілікті қоғамдастықтың жиынына қатысу үшін көшелер мен ауылдар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Ауылдар мен көшелер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ауданның Шөптікөл ауылдық округінде жергілікті қоғамдастықтың жиынына қатысу үшін көшелер мен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Шөптікөл ауылы, Рақымжан Қошқарбаев көшесінің тұрғындарына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Шөптікөл ауылы, Молодежная көшесінің тұрғындарына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 Интернациональная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 Садовая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 Мир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 Абай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 Школьная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 Целинная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 Набережная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 Ақанұлы Жанатай батыр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 Гагарина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 Куйбышев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 Космонавтов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 Зерновая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 Терешкова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 Речная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Разгульное ауылы, 50 лет ВЛКСМ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Разгульное ауылы, Школьная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Разгульное ауылы, Советская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Разгульное ауылы, Терешкова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Разгульное ауылы, Набережная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Талсай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Қонырсу ауылының тұрғындарына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