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6b80" w14:textId="1236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Возвышен ауылдық округінің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26 қыркүйектегі № 8-8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Возвышен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Возвышен ауылдық округінің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8-8 шешімімен бекітілген </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Возвышен ауылдық округі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Возвышен ауылдық округінің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Возвышен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көшелер мен ауылдар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Возвышен ауылдық округі жергілікті қоғамдастықтың жиындарына қатысу үшін көшелер мен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Возвышен ауылдық округі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 20 лет Целины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Возвышенка ауылы, Приречная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 Абай Құнанбаев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 Шоқан Уәлиханов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Кошевого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Ишимская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Матросова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Чкалово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Сакко и Ванцетти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Стерлитамак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Ғабит Мүсірепов атындағы ауданы мәслихатының 05.05.2025 </w:t>
            </w:r>
            <w:r>
              <w:rPr>
                <w:rFonts w:ascii="Times New Roman"/>
                <w:b w:val="false"/>
                <w:i w:val="false"/>
                <w:color w:val="ff0000"/>
                <w:sz w:val="20"/>
              </w:rPr>
              <w:t>№ 28-4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