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d411" w14:textId="a7fd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25-15 "2023-2025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22 қыркүйектегі № 8-6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 Чистопол ауылдық округінің бюджетін бекіту туралы" 2022 жылғы 29 желтоқсандағы № 25-15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Чистопол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128 473,4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24 410,9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1 159,4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4 780,7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98 122,4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129 357,6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- 884,2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884,2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884,2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 шешіміне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Чистопол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24 410,9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10 385,6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өзге де айыппұлдар, өсімпұлдар, өндіріп алу санкциялары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