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8ed1" w14:textId="3f98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25-8 "2023-2025 жылдарға арналған Ғабит Мүсірепов атындағы ауданы Нежинка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22 қыркүйектегі № 8-2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"2023-2025 жылдарға арналған Ғабит Мүсірепов атындағы ауданы Нежинка ауылдық округінің бюджетін бекіту туралы" 2022 жылғы 29 желтоқсандағы № 25-8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Ғабит Мүсірепов атындағы ауданы Нежинка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116 626,1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11 577,5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4 253,5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100 795,1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118 141,9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- 1 515,8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1 515,8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Нежинка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