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bd3d" w14:textId="717b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12 сәуірдегі № 77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Ғабит Мүсірепов атындағы аудан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қаулысымен бекітілген</w:t>
            </w:r>
          </w:p>
        </w:tc>
      </w:tr>
    </w:tbl>
    <w:bookmarkStart w:name="z17" w:id="7"/>
    <w:p>
      <w:pPr>
        <w:spacing w:after="0"/>
        <w:ind w:left="0"/>
        <w:jc w:val="left"/>
      </w:pPr>
      <w:r>
        <w:rPr>
          <w:rFonts w:ascii="Times New Roman"/>
          <w:b/>
          <w:i w:val="false"/>
          <w:color w:val="000000"/>
        </w:rPr>
        <w:t xml:space="preserve"> Солтүстік Қазақстан облысы Ғабит Мүсірепов атындағы ауданның атқарушы органдарының "Б" корпусы мемлекеттік әкімшілік қызметшілерінің қызметін бағалау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9"/>
    <w:bookmarkStart w:name="z20" w:id="10"/>
    <w:p>
      <w:pPr>
        <w:spacing w:after="0"/>
        <w:ind w:left="0"/>
        <w:jc w:val="both"/>
      </w:pPr>
      <w:r>
        <w:rPr>
          <w:rFonts w:ascii="Times New Roman"/>
          <w:b w:val="false"/>
          <w:i w:val="false"/>
          <w:color w:val="000000"/>
          <w:sz w:val="28"/>
        </w:rPr>
        <w:t>
      Аталған әдістеме Солтүстік Қазақстан облысы Ғабит Мүсірепов атындағы ауданның атқарушы органдарының "Б" корпусы мемлекеттік әкімшілік қызметшілерінің қызметін бағалау тәртібін айқындайды және "Солтүстік Қазақстан облысы Ғабит Мүсірепов атындағы аудан әкімінің аппараты" коммуналдық мемлекеттік мекемесінің, Ғабит Мүсірепов атындағы аудан әкімдігі бөлімдерінің және Солтүстік Қазақстан облысы Ғабит Мүсірепов атындағы ауданның ауылдық округтер әкімдері аппараттарының "Б" корпусының мемлекеттік әкімшілік қызметшілеріне қолданылады.</w:t>
      </w:r>
    </w:p>
    <w:bookmarkEnd w:id="10"/>
    <w:bookmarkStart w:name="z21"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9"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0"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1"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2"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3"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Ғабит Мүсірепов атындағы аудан әкімдігінің 10.11.2023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6"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7"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Ғабит Мүсірепов атындағы аудан әкімдігінің 10.11.2023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Ғабит Мүсірепов атындағы аудан әкімдігінің 10.11.2023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Ғабит Мүсірепов атындағы аудан әкімдігінің 10.11.2023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1"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52"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3"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4"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5"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6"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7"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8"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9"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0"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1"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2"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3"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4"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5"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6" w:id="55"/>
    <w:p>
      <w:pPr>
        <w:spacing w:after="0"/>
        <w:ind w:left="0"/>
        <w:jc w:val="both"/>
      </w:pPr>
      <w:r>
        <w:rPr>
          <w:rFonts w:ascii="Times New Roman"/>
          <w:b w:val="false"/>
          <w:i w:val="false"/>
          <w:color w:val="000000"/>
          <w:sz w:val="28"/>
        </w:rPr>
        <w:t>
      2) НМИ уақтылы талдау мен келісу;</w:t>
      </w:r>
    </w:p>
    <w:bookmarkEnd w:id="55"/>
    <w:bookmarkStart w:name="z67"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8"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9"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0"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1" w:id="60"/>
    <w:p>
      <w:pPr>
        <w:spacing w:after="0"/>
        <w:ind w:left="0"/>
        <w:jc w:val="both"/>
      </w:pPr>
      <w:r>
        <w:rPr>
          <w:rFonts w:ascii="Times New Roman"/>
          <w:b w:val="false"/>
          <w:i w:val="false"/>
          <w:color w:val="000000"/>
          <w:sz w:val="28"/>
        </w:rPr>
        <w:t>
      2-тарау. Құрылымдық бөлімшенің/мемлекеттік органның басшысын НМИ қол жеткізуі бойынша бағалау тәртібі</w:t>
      </w:r>
    </w:p>
    <w:bookmarkEnd w:id="60"/>
    <w:bookmarkStart w:name="z72"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3"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4"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5"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6"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7"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6"/>
    <w:bookmarkStart w:name="z78"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9"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0"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1"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2"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3"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4"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5"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6"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7"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8"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9"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8"/>
    <w:bookmarkStart w:name="z90" w:id="79"/>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1" w:id="80"/>
    <w:p>
      <w:pPr>
        <w:spacing w:after="0"/>
        <w:ind w:left="0"/>
        <w:jc w:val="both"/>
      </w:pPr>
      <w:r>
        <w:rPr>
          <w:rFonts w:ascii="Times New Roman"/>
          <w:b w:val="false"/>
          <w:i w:val="false"/>
          <w:color w:val="000000"/>
          <w:sz w:val="28"/>
        </w:rPr>
        <w:t>
      3-тарау. "Б" корпусының қызметшілерін саралау әдісімен бағалау тәртібі</w:t>
      </w:r>
    </w:p>
    <w:bookmarkEnd w:id="80"/>
    <w:bookmarkStart w:name="z92"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3" w:id="82"/>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4"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5"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6" w:id="85"/>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5"/>
    <w:bookmarkStart w:name="z97"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8"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9"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0"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1" w:id="90"/>
    <w:p>
      <w:pPr>
        <w:spacing w:after="0"/>
        <w:ind w:left="0"/>
        <w:jc w:val="both"/>
      </w:pPr>
      <w:r>
        <w:rPr>
          <w:rFonts w:ascii="Times New Roman"/>
          <w:b w:val="false"/>
          <w:i w:val="false"/>
          <w:color w:val="000000"/>
          <w:sz w:val="28"/>
        </w:rPr>
        <w:t>
      дербестік және бастамашылық;</w:t>
      </w:r>
    </w:p>
    <w:bookmarkEnd w:id="90"/>
    <w:bookmarkStart w:name="z102" w:id="91"/>
    <w:p>
      <w:pPr>
        <w:spacing w:after="0"/>
        <w:ind w:left="0"/>
        <w:jc w:val="both"/>
      </w:pPr>
      <w:r>
        <w:rPr>
          <w:rFonts w:ascii="Times New Roman"/>
          <w:b w:val="false"/>
          <w:i w:val="false"/>
          <w:color w:val="000000"/>
          <w:sz w:val="28"/>
        </w:rPr>
        <w:t>
      еңбек тәртібі.</w:t>
      </w:r>
    </w:p>
    <w:bookmarkEnd w:id="91"/>
    <w:bookmarkStart w:name="z103" w:id="92"/>
    <w:p>
      <w:pPr>
        <w:spacing w:after="0"/>
        <w:ind w:left="0"/>
        <w:jc w:val="both"/>
      </w:pPr>
      <w:r>
        <w:rPr>
          <w:rFonts w:ascii="Times New Roman"/>
          <w:b w:val="false"/>
          <w:i w:val="false"/>
          <w:color w:val="000000"/>
          <w:sz w:val="28"/>
        </w:rPr>
        <w:t>
      4-тарау. 360 әдісі бойынша бағалау тәртібі</w:t>
      </w:r>
    </w:p>
    <w:bookmarkEnd w:id="92"/>
    <w:bookmarkStart w:name="z104"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5"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4"/>
    <w:bookmarkStart w:name="z106"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7"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8" w:id="97"/>
    <w:p>
      <w:pPr>
        <w:spacing w:after="0"/>
        <w:ind w:left="0"/>
        <w:jc w:val="both"/>
      </w:pPr>
      <w:r>
        <w:rPr>
          <w:rFonts w:ascii="Times New Roman"/>
          <w:b w:val="false"/>
          <w:i w:val="false"/>
          <w:color w:val="000000"/>
          <w:sz w:val="28"/>
        </w:rPr>
        <w:t>
      қызметті басқару;</w:t>
      </w:r>
    </w:p>
    <w:bookmarkEnd w:id="97"/>
    <w:bookmarkStart w:name="z109" w:id="98"/>
    <w:p>
      <w:pPr>
        <w:spacing w:after="0"/>
        <w:ind w:left="0"/>
        <w:jc w:val="both"/>
      </w:pPr>
      <w:r>
        <w:rPr>
          <w:rFonts w:ascii="Times New Roman"/>
          <w:b w:val="false"/>
          <w:i w:val="false"/>
          <w:color w:val="000000"/>
          <w:sz w:val="28"/>
        </w:rPr>
        <w:t>
      тиімді коммуникацияларды құру;</w:t>
      </w:r>
    </w:p>
    <w:bookmarkEnd w:id="98"/>
    <w:bookmarkStart w:name="z110"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1" w:id="100"/>
    <w:p>
      <w:pPr>
        <w:spacing w:after="0"/>
        <w:ind w:left="0"/>
        <w:jc w:val="both"/>
      </w:pPr>
      <w:r>
        <w:rPr>
          <w:rFonts w:ascii="Times New Roman"/>
          <w:b w:val="false"/>
          <w:i w:val="false"/>
          <w:color w:val="000000"/>
          <w:sz w:val="28"/>
        </w:rPr>
        <w:t>
      өзгерістерді басқару;</w:t>
      </w:r>
    </w:p>
    <w:bookmarkEnd w:id="100"/>
    <w:bookmarkStart w:name="z112" w:id="101"/>
    <w:p>
      <w:pPr>
        <w:spacing w:after="0"/>
        <w:ind w:left="0"/>
        <w:jc w:val="both"/>
      </w:pPr>
      <w:r>
        <w:rPr>
          <w:rFonts w:ascii="Times New Roman"/>
          <w:b w:val="false"/>
          <w:i w:val="false"/>
          <w:color w:val="000000"/>
          <w:sz w:val="28"/>
        </w:rPr>
        <w:t>
      нәтижеге бағдарлану;</w:t>
      </w:r>
    </w:p>
    <w:bookmarkEnd w:id="101"/>
    <w:bookmarkStart w:name="z113"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4" w:id="103"/>
    <w:p>
      <w:pPr>
        <w:spacing w:after="0"/>
        <w:ind w:left="0"/>
        <w:jc w:val="both"/>
      </w:pPr>
      <w:r>
        <w:rPr>
          <w:rFonts w:ascii="Times New Roman"/>
          <w:b w:val="false"/>
          <w:i w:val="false"/>
          <w:color w:val="000000"/>
          <w:sz w:val="28"/>
        </w:rPr>
        <w:t>
      топты басқару;</w:t>
      </w:r>
    </w:p>
    <w:bookmarkEnd w:id="103"/>
    <w:bookmarkStart w:name="z115" w:id="104"/>
    <w:p>
      <w:pPr>
        <w:spacing w:after="0"/>
        <w:ind w:left="0"/>
        <w:jc w:val="both"/>
      </w:pPr>
      <w:r>
        <w:rPr>
          <w:rFonts w:ascii="Times New Roman"/>
          <w:b w:val="false"/>
          <w:i w:val="false"/>
          <w:color w:val="000000"/>
          <w:sz w:val="28"/>
        </w:rPr>
        <w:t>
      көшбасшылық қасиеттер;</w:t>
      </w:r>
    </w:p>
    <w:bookmarkEnd w:id="104"/>
    <w:bookmarkStart w:name="z116" w:id="105"/>
    <w:p>
      <w:pPr>
        <w:spacing w:after="0"/>
        <w:ind w:left="0"/>
        <w:jc w:val="both"/>
      </w:pPr>
      <w:r>
        <w:rPr>
          <w:rFonts w:ascii="Times New Roman"/>
          <w:b w:val="false"/>
          <w:i w:val="false"/>
          <w:color w:val="000000"/>
          <w:sz w:val="28"/>
        </w:rPr>
        <w:t>
      ынтымақтастық;</w:t>
      </w:r>
    </w:p>
    <w:bookmarkEnd w:id="105"/>
    <w:bookmarkStart w:name="z117" w:id="106"/>
    <w:p>
      <w:pPr>
        <w:spacing w:after="0"/>
        <w:ind w:left="0"/>
        <w:jc w:val="both"/>
      </w:pPr>
      <w:r>
        <w:rPr>
          <w:rFonts w:ascii="Times New Roman"/>
          <w:b w:val="false"/>
          <w:i w:val="false"/>
          <w:color w:val="000000"/>
          <w:sz w:val="28"/>
        </w:rPr>
        <w:t>
      жеделділік;</w:t>
      </w:r>
    </w:p>
    <w:bookmarkEnd w:id="106"/>
    <w:bookmarkStart w:name="z118" w:id="107"/>
    <w:p>
      <w:pPr>
        <w:spacing w:after="0"/>
        <w:ind w:left="0"/>
        <w:jc w:val="both"/>
      </w:pPr>
      <w:r>
        <w:rPr>
          <w:rFonts w:ascii="Times New Roman"/>
          <w:b w:val="false"/>
          <w:i w:val="false"/>
          <w:color w:val="000000"/>
          <w:sz w:val="28"/>
        </w:rPr>
        <w:t>
      өзін-өзі дамыту;</w:t>
      </w:r>
    </w:p>
    <w:bookmarkEnd w:id="107"/>
    <w:bookmarkStart w:name="z119" w:id="108"/>
    <w:p>
      <w:pPr>
        <w:spacing w:after="0"/>
        <w:ind w:left="0"/>
        <w:jc w:val="both"/>
      </w:pPr>
      <w:r>
        <w:rPr>
          <w:rFonts w:ascii="Times New Roman"/>
          <w:b w:val="false"/>
          <w:i w:val="false"/>
          <w:color w:val="000000"/>
          <w:sz w:val="28"/>
        </w:rPr>
        <w:t>
      бастамшылдық;</w:t>
      </w:r>
    </w:p>
    <w:bookmarkEnd w:id="108"/>
    <w:bookmarkStart w:name="z120" w:id="109"/>
    <w:p>
      <w:pPr>
        <w:spacing w:after="0"/>
        <w:ind w:left="0"/>
        <w:jc w:val="both"/>
      </w:pPr>
      <w:r>
        <w:rPr>
          <w:rFonts w:ascii="Times New Roman"/>
          <w:b w:val="false"/>
          <w:i w:val="false"/>
          <w:color w:val="000000"/>
          <w:sz w:val="28"/>
        </w:rPr>
        <w:t>
      "Б" корпусының қызметшілері үшін:</w:t>
      </w:r>
    </w:p>
    <w:bookmarkEnd w:id="109"/>
    <w:bookmarkStart w:name="z121" w:id="110"/>
    <w:p>
      <w:pPr>
        <w:spacing w:after="0"/>
        <w:ind w:left="0"/>
        <w:jc w:val="both"/>
      </w:pPr>
      <w:r>
        <w:rPr>
          <w:rFonts w:ascii="Times New Roman"/>
          <w:b w:val="false"/>
          <w:i w:val="false"/>
          <w:color w:val="000000"/>
          <w:sz w:val="28"/>
        </w:rPr>
        <w:t>
      тиімді коммуникацияларды құру;</w:t>
      </w:r>
    </w:p>
    <w:bookmarkEnd w:id="110"/>
    <w:bookmarkStart w:name="z122"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3" w:id="112"/>
    <w:p>
      <w:pPr>
        <w:spacing w:after="0"/>
        <w:ind w:left="0"/>
        <w:jc w:val="both"/>
      </w:pPr>
      <w:r>
        <w:rPr>
          <w:rFonts w:ascii="Times New Roman"/>
          <w:b w:val="false"/>
          <w:i w:val="false"/>
          <w:color w:val="000000"/>
          <w:sz w:val="28"/>
        </w:rPr>
        <w:t>
      өзгерістерді басқару;</w:t>
      </w:r>
    </w:p>
    <w:bookmarkEnd w:id="112"/>
    <w:bookmarkStart w:name="z124" w:id="113"/>
    <w:p>
      <w:pPr>
        <w:spacing w:after="0"/>
        <w:ind w:left="0"/>
        <w:jc w:val="both"/>
      </w:pPr>
      <w:r>
        <w:rPr>
          <w:rFonts w:ascii="Times New Roman"/>
          <w:b w:val="false"/>
          <w:i w:val="false"/>
          <w:color w:val="000000"/>
          <w:sz w:val="28"/>
        </w:rPr>
        <w:t>
      нәтижеге бағдарлану;</w:t>
      </w:r>
    </w:p>
    <w:bookmarkEnd w:id="113"/>
    <w:bookmarkStart w:name="z125"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6" w:id="115"/>
    <w:p>
      <w:pPr>
        <w:spacing w:after="0"/>
        <w:ind w:left="0"/>
        <w:jc w:val="both"/>
      </w:pPr>
      <w:r>
        <w:rPr>
          <w:rFonts w:ascii="Times New Roman"/>
          <w:b w:val="false"/>
          <w:i w:val="false"/>
          <w:color w:val="000000"/>
          <w:sz w:val="28"/>
        </w:rPr>
        <w:t>
      ынтымақтастық;</w:t>
      </w:r>
    </w:p>
    <w:bookmarkEnd w:id="115"/>
    <w:bookmarkStart w:name="z127" w:id="116"/>
    <w:p>
      <w:pPr>
        <w:spacing w:after="0"/>
        <w:ind w:left="0"/>
        <w:jc w:val="both"/>
      </w:pPr>
      <w:r>
        <w:rPr>
          <w:rFonts w:ascii="Times New Roman"/>
          <w:b w:val="false"/>
          <w:i w:val="false"/>
          <w:color w:val="000000"/>
          <w:sz w:val="28"/>
        </w:rPr>
        <w:t>
      жеделділік;</w:t>
      </w:r>
    </w:p>
    <w:bookmarkEnd w:id="116"/>
    <w:bookmarkStart w:name="z128" w:id="117"/>
    <w:p>
      <w:pPr>
        <w:spacing w:after="0"/>
        <w:ind w:left="0"/>
        <w:jc w:val="both"/>
      </w:pPr>
      <w:r>
        <w:rPr>
          <w:rFonts w:ascii="Times New Roman"/>
          <w:b w:val="false"/>
          <w:i w:val="false"/>
          <w:color w:val="000000"/>
          <w:sz w:val="28"/>
        </w:rPr>
        <w:t>
      өзін-өзі дамыту.</w:t>
      </w:r>
    </w:p>
    <w:bookmarkEnd w:id="117"/>
    <w:bookmarkStart w:name="z129"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30"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1"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2" w:id="121"/>
    <w:p>
      <w:pPr>
        <w:spacing w:after="0"/>
        <w:ind w:left="0"/>
        <w:jc w:val="both"/>
      </w:pPr>
      <w:r>
        <w:rPr>
          <w:rFonts w:ascii="Times New Roman"/>
          <w:b w:val="false"/>
          <w:i w:val="false"/>
          <w:color w:val="000000"/>
          <w:sz w:val="28"/>
        </w:rPr>
        <w:t>
      1) тікелей басшы;</w:t>
      </w:r>
    </w:p>
    <w:bookmarkEnd w:id="121"/>
    <w:bookmarkStart w:name="z133"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4"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5"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6" w:id="125"/>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125"/>
    <w:bookmarkStart w:name="z137"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38"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9"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40"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1"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2"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3"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4"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5"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6"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7"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8"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9"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0"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 _________________</w:t>
            </w:r>
          </w:p>
        </w:tc>
      </w:tr>
    </w:tbl>
    <w:bookmarkStart w:name="z159" w:id="140"/>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40"/>
    <w:bookmarkStart w:name="z160" w:id="141"/>
    <w:p>
      <w:pPr>
        <w:spacing w:after="0"/>
        <w:ind w:left="0"/>
        <w:jc w:val="both"/>
      </w:pPr>
      <w:r>
        <w:rPr>
          <w:rFonts w:ascii="Times New Roman"/>
          <w:b w:val="false"/>
          <w:i w:val="false"/>
          <w:color w:val="000000"/>
          <w:sz w:val="28"/>
        </w:rPr>
        <w:t>
      Қызметшінің тегі, аты, әкесінің аты (болған жағдайда): _____________________ Қызметшінің лауазымы: ________________________________________________ Қызметшінің құрылымдық бөлімшесінің атауы: 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43"/>
    <w:p>
      <w:pPr>
        <w:spacing w:after="0"/>
        <w:ind w:left="0"/>
        <w:jc w:val="both"/>
      </w:pPr>
      <w:r>
        <w:rPr>
          <w:rFonts w:ascii="Times New Roman"/>
          <w:b w:val="false"/>
          <w:i w:val="false"/>
          <w:color w:val="000000"/>
          <w:sz w:val="28"/>
        </w:rPr>
        <w:t>
       НМИ бойынша бағалау парағы</w:t>
      </w:r>
    </w:p>
    <w:bookmarkEnd w:id="143"/>
    <w:bookmarkStart w:name="z170" w:id="144"/>
    <w:p>
      <w:pPr>
        <w:spacing w:after="0"/>
        <w:ind w:left="0"/>
        <w:jc w:val="both"/>
      </w:pPr>
      <w:r>
        <w:rPr>
          <w:rFonts w:ascii="Times New Roman"/>
          <w:b w:val="false"/>
          <w:i w:val="false"/>
          <w:color w:val="000000"/>
          <w:sz w:val="28"/>
        </w:rPr>
        <w:t>
       ________________________________________________ (бағаланатын адамның Т.А.Ә., лауазымы)</w:t>
      </w:r>
    </w:p>
    <w:bookmarkEnd w:id="144"/>
    <w:bookmarkStart w:name="z171" w:id="145"/>
    <w:p>
      <w:pPr>
        <w:spacing w:after="0"/>
        <w:ind w:left="0"/>
        <w:jc w:val="both"/>
      </w:pPr>
      <w:r>
        <w:rPr>
          <w:rFonts w:ascii="Times New Roman"/>
          <w:b w:val="false"/>
          <w:i w:val="false"/>
          <w:color w:val="000000"/>
          <w:sz w:val="28"/>
        </w:rPr>
        <w:t>
       _________________________________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7"/>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Бағаланатын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 (тегі, бас әріптер)</w:t>
            </w:r>
          </w:p>
          <w:p>
            <w:pPr>
              <w:spacing w:after="20"/>
              <w:ind w:left="20"/>
              <w:jc w:val="both"/>
            </w:pPr>
            <w:r>
              <w:rPr>
                <w:rFonts w:ascii="Times New Roman"/>
                <w:b w:val="false"/>
                <w:i w:val="false"/>
                <w:color w:val="000000"/>
                <w:sz w:val="20"/>
              </w:rPr>
              <w:t>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Бағалайтын адам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 (тегі, бас әріптер)</w:t>
            </w:r>
          </w:p>
          <w:p>
            <w:pPr>
              <w:spacing w:after="20"/>
              <w:ind w:left="20"/>
              <w:jc w:val="both"/>
            </w:pPr>
            <w:r>
              <w:rPr>
                <w:rFonts w:ascii="Times New Roman"/>
                <w:b w:val="false"/>
                <w:i w:val="false"/>
                <w:color w:val="000000"/>
                <w:sz w:val="20"/>
              </w:rPr>
              <w:t>
күні____________________________________ қолы___________________________________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6"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52"/>
    <w:p>
      <w:pPr>
        <w:spacing w:after="0"/>
        <w:ind w:left="0"/>
        <w:jc w:val="left"/>
      </w:pPr>
      <w:r>
        <w:rPr>
          <w:rFonts w:ascii="Times New Roman"/>
          <w:b/>
          <w:i w:val="false"/>
          <w:color w:val="000000"/>
        </w:rPr>
        <w:t xml:space="preserve"> Саралау әдісі бойынша бағалау парағы</w:t>
      </w:r>
    </w:p>
    <w:bookmarkEnd w:id="152"/>
    <w:bookmarkStart w:name="z195" w:id="153"/>
    <w:p>
      <w:pPr>
        <w:spacing w:after="0"/>
        <w:ind w:left="0"/>
        <w:jc w:val="both"/>
      </w:pPr>
      <w:r>
        <w:rPr>
          <w:rFonts w:ascii="Times New Roman"/>
          <w:b w:val="false"/>
          <w:i w:val="false"/>
          <w:color w:val="000000"/>
          <w:sz w:val="28"/>
        </w:rPr>
        <w:t>
      Бағаланатын қызметшінің Т.А.Ә.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5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4"/>
    <w:bookmarkStart w:name="z197" w:id="15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5"/>
    <w:bookmarkStart w:name="z198" w:id="15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6"/>
    <w:bookmarkStart w:name="z199" w:id="157"/>
    <w:p>
      <w:pPr>
        <w:spacing w:after="0"/>
        <w:ind w:left="0"/>
        <w:jc w:val="both"/>
      </w:pPr>
      <w:r>
        <w:rPr>
          <w:rFonts w:ascii="Times New Roman"/>
          <w:b w:val="false"/>
          <w:i w:val="false"/>
          <w:color w:val="000000"/>
          <w:sz w:val="28"/>
        </w:rPr>
        <w:t>
       Қойылған бағаға негіздеме 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5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58"/>
    <w:bookmarkStart w:name="z208" w:id="159"/>
    <w:p>
      <w:pPr>
        <w:spacing w:after="0"/>
        <w:ind w:left="0"/>
        <w:jc w:val="both"/>
      </w:pPr>
      <w:r>
        <w:rPr>
          <w:rFonts w:ascii="Times New Roman"/>
          <w:b w:val="false"/>
          <w:i w:val="false"/>
          <w:color w:val="000000"/>
          <w:sz w:val="28"/>
        </w:rPr>
        <w:t>
      Құрылымдық бөлімше басшысының Т. А.Ә___________________</w:t>
      </w:r>
    </w:p>
    <w:bookmarkEnd w:id="159"/>
    <w:bookmarkStart w:name="z209" w:id="160"/>
    <w:p>
      <w:pPr>
        <w:spacing w:after="0"/>
        <w:ind w:left="0"/>
        <w:jc w:val="both"/>
      </w:pPr>
      <w:r>
        <w:rPr>
          <w:rFonts w:ascii="Times New Roman"/>
          <w:b w:val="false"/>
          <w:i w:val="false"/>
          <w:color w:val="000000"/>
          <w:sz w:val="28"/>
        </w:rPr>
        <w:t>
      Құрметті респондент!</w:t>
      </w:r>
    </w:p>
    <w:bookmarkEnd w:id="160"/>
    <w:bookmarkStart w:name="z210" w:id="16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2"/>
    <w:bookmarkStart w:name="z212" w:id="163"/>
    <w:p>
      <w:pPr>
        <w:spacing w:after="0"/>
        <w:ind w:left="0"/>
        <w:jc w:val="both"/>
      </w:pPr>
      <w:r>
        <w:rPr>
          <w:rFonts w:ascii="Times New Roman"/>
          <w:b w:val="false"/>
          <w:i w:val="false"/>
          <w:color w:val="000000"/>
          <w:sz w:val="28"/>
        </w:rPr>
        <w:t>
       құзырет көрінбейді;</w:t>
      </w:r>
    </w:p>
    <w:bookmarkEnd w:id="163"/>
    <w:bookmarkStart w:name="z213" w:id="164"/>
    <w:p>
      <w:pPr>
        <w:spacing w:after="0"/>
        <w:ind w:left="0"/>
        <w:jc w:val="both"/>
      </w:pPr>
      <w:r>
        <w:rPr>
          <w:rFonts w:ascii="Times New Roman"/>
          <w:b w:val="false"/>
          <w:i w:val="false"/>
          <w:color w:val="000000"/>
          <w:sz w:val="28"/>
        </w:rPr>
        <w:t>
       құзырет сирек көрінеді;</w:t>
      </w:r>
    </w:p>
    <w:bookmarkEnd w:id="164"/>
    <w:bookmarkStart w:name="z214" w:id="165"/>
    <w:p>
      <w:pPr>
        <w:spacing w:after="0"/>
        <w:ind w:left="0"/>
        <w:jc w:val="both"/>
      </w:pPr>
      <w:r>
        <w:rPr>
          <w:rFonts w:ascii="Times New Roman"/>
          <w:b w:val="false"/>
          <w:i w:val="false"/>
          <w:color w:val="000000"/>
          <w:sz w:val="28"/>
        </w:rPr>
        <w:t>
       құзырет жағдайлардың жартысында көрінеді;</w:t>
      </w:r>
    </w:p>
    <w:bookmarkEnd w:id="165"/>
    <w:bookmarkStart w:name="z215" w:id="166"/>
    <w:p>
      <w:pPr>
        <w:spacing w:after="0"/>
        <w:ind w:left="0"/>
        <w:jc w:val="both"/>
      </w:pPr>
      <w:r>
        <w:rPr>
          <w:rFonts w:ascii="Times New Roman"/>
          <w:b w:val="false"/>
          <w:i w:val="false"/>
          <w:color w:val="000000"/>
          <w:sz w:val="28"/>
        </w:rPr>
        <w:t>
       құзырет көп жағдайда көрінеді;</w:t>
      </w:r>
    </w:p>
    <w:bookmarkEnd w:id="166"/>
    <w:bookmarkStart w:name="z216" w:id="167"/>
    <w:p>
      <w:pPr>
        <w:spacing w:after="0"/>
        <w:ind w:left="0"/>
        <w:jc w:val="both"/>
      </w:pPr>
      <w:r>
        <w:rPr>
          <w:rFonts w:ascii="Times New Roman"/>
          <w:b w:val="false"/>
          <w:i w:val="false"/>
          <w:color w:val="000000"/>
          <w:sz w:val="28"/>
        </w:rPr>
        <w:t>
       құзырет әрқашан көрінеді.</w:t>
      </w:r>
    </w:p>
    <w:bookmarkEnd w:id="167"/>
    <w:bookmarkStart w:name="z217" w:id="16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69"/>
    <w:p>
      <w:pPr>
        <w:spacing w:after="0"/>
        <w:ind w:left="0"/>
        <w:jc w:val="left"/>
      </w:pPr>
      <w:r>
        <w:rPr>
          <w:rFonts w:ascii="Times New Roman"/>
          <w:b/>
          <w:i w:val="false"/>
          <w:color w:val="000000"/>
        </w:rPr>
        <w:t xml:space="preserve">  "Б" корпусы қызметшілерін 360 әдісімен бағалау парағы</w:t>
      </w:r>
    </w:p>
    <w:bookmarkEnd w:id="169"/>
    <w:bookmarkStart w:name="z226" w:id="170"/>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70"/>
    <w:bookmarkStart w:name="z227" w:id="171"/>
    <w:p>
      <w:pPr>
        <w:spacing w:after="0"/>
        <w:ind w:left="0"/>
        <w:jc w:val="both"/>
      </w:pPr>
      <w:r>
        <w:rPr>
          <w:rFonts w:ascii="Times New Roman"/>
          <w:b w:val="false"/>
          <w:i w:val="false"/>
          <w:color w:val="000000"/>
          <w:sz w:val="28"/>
        </w:rPr>
        <w:t>
      Құрметті респондент!</w:t>
      </w:r>
    </w:p>
    <w:bookmarkEnd w:id="171"/>
    <w:bookmarkStart w:name="z228"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7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3"/>
    <w:bookmarkStart w:name="z230" w:id="174"/>
    <w:p>
      <w:pPr>
        <w:spacing w:after="0"/>
        <w:ind w:left="0"/>
        <w:jc w:val="both"/>
      </w:pPr>
      <w:r>
        <w:rPr>
          <w:rFonts w:ascii="Times New Roman"/>
          <w:b w:val="false"/>
          <w:i w:val="false"/>
          <w:color w:val="000000"/>
          <w:sz w:val="28"/>
        </w:rPr>
        <w:t>
       құзырет көрінбейді;</w:t>
      </w:r>
    </w:p>
    <w:bookmarkEnd w:id="174"/>
    <w:bookmarkStart w:name="z231" w:id="175"/>
    <w:p>
      <w:pPr>
        <w:spacing w:after="0"/>
        <w:ind w:left="0"/>
        <w:jc w:val="both"/>
      </w:pPr>
      <w:r>
        <w:rPr>
          <w:rFonts w:ascii="Times New Roman"/>
          <w:b w:val="false"/>
          <w:i w:val="false"/>
          <w:color w:val="000000"/>
          <w:sz w:val="28"/>
        </w:rPr>
        <w:t>
       құзырет сирек көрінеді;</w:t>
      </w:r>
    </w:p>
    <w:bookmarkEnd w:id="175"/>
    <w:bookmarkStart w:name="z232" w:id="176"/>
    <w:p>
      <w:pPr>
        <w:spacing w:after="0"/>
        <w:ind w:left="0"/>
        <w:jc w:val="both"/>
      </w:pPr>
      <w:r>
        <w:rPr>
          <w:rFonts w:ascii="Times New Roman"/>
          <w:b w:val="false"/>
          <w:i w:val="false"/>
          <w:color w:val="000000"/>
          <w:sz w:val="28"/>
        </w:rPr>
        <w:t>
       құзырет жағдайлардың жартысында көрінеді;</w:t>
      </w:r>
    </w:p>
    <w:bookmarkEnd w:id="176"/>
    <w:bookmarkStart w:name="z233" w:id="177"/>
    <w:p>
      <w:pPr>
        <w:spacing w:after="0"/>
        <w:ind w:left="0"/>
        <w:jc w:val="both"/>
      </w:pPr>
      <w:r>
        <w:rPr>
          <w:rFonts w:ascii="Times New Roman"/>
          <w:b w:val="false"/>
          <w:i w:val="false"/>
          <w:color w:val="000000"/>
          <w:sz w:val="28"/>
        </w:rPr>
        <w:t>
       құзырет көп жағдайда көрінеді;</w:t>
      </w:r>
    </w:p>
    <w:bookmarkEnd w:id="177"/>
    <w:bookmarkStart w:name="z234" w:id="178"/>
    <w:p>
      <w:pPr>
        <w:spacing w:after="0"/>
        <w:ind w:left="0"/>
        <w:jc w:val="both"/>
      </w:pPr>
      <w:r>
        <w:rPr>
          <w:rFonts w:ascii="Times New Roman"/>
          <w:b w:val="false"/>
          <w:i w:val="false"/>
          <w:color w:val="000000"/>
          <w:sz w:val="28"/>
        </w:rPr>
        <w:t>
       құзырет әрқашан көрінеді.</w:t>
      </w:r>
    </w:p>
    <w:bookmarkEnd w:id="178"/>
    <w:bookmarkStart w:name="z235" w:id="17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80"/>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80"/>
    <w:bookmarkStart w:name="z244" w:id="181"/>
    <w:p>
      <w:pPr>
        <w:spacing w:after="0"/>
        <w:ind w:left="0"/>
        <w:jc w:val="both"/>
      </w:pPr>
      <w:r>
        <w:rPr>
          <w:rFonts w:ascii="Times New Roman"/>
          <w:b w:val="false"/>
          <w:i w:val="false"/>
          <w:color w:val="000000"/>
          <w:sz w:val="28"/>
        </w:rPr>
        <w:t>
       Құрылымдық бөлімше басшысының Т. А.Ә. _________________</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5" w:id="18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2"/>
    <w:bookmarkStart w:name="z246" w:id="183"/>
    <w:p>
      <w:pPr>
        <w:spacing w:after="0"/>
        <w:ind w:left="0"/>
        <w:jc w:val="both"/>
      </w:pPr>
      <w:r>
        <w:rPr>
          <w:rFonts w:ascii="Times New Roman"/>
          <w:b w:val="false"/>
          <w:i w:val="false"/>
          <w:color w:val="000000"/>
          <w:sz w:val="28"/>
        </w:rPr>
        <w:t>
       Бағалау нәтижесі: _______________________________</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8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84"/>
    <w:bookmarkStart w:name="z255" w:id="185"/>
    <w:p>
      <w:pPr>
        <w:spacing w:after="0"/>
        <w:ind w:left="0"/>
        <w:jc w:val="both"/>
      </w:pPr>
      <w:r>
        <w:rPr>
          <w:rFonts w:ascii="Times New Roman"/>
          <w:b w:val="false"/>
          <w:i w:val="false"/>
          <w:color w:val="000000"/>
          <w:sz w:val="28"/>
        </w:rPr>
        <w:t>
       Бағаланатын қызметшінің Т. А.Ә.__________________________</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6" w:id="18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6"/>
    <w:bookmarkStart w:name="z257" w:id="187"/>
    <w:p>
      <w:pPr>
        <w:spacing w:after="0"/>
        <w:ind w:left="0"/>
        <w:jc w:val="both"/>
      </w:pPr>
      <w:r>
        <w:rPr>
          <w:rFonts w:ascii="Times New Roman"/>
          <w:b w:val="false"/>
          <w:i w:val="false"/>
          <w:color w:val="000000"/>
          <w:sz w:val="28"/>
        </w:rPr>
        <w:t>
       Бағалау нәтижесі: ______________________________</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