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661d" w14:textId="1166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31 наурыздағы № 2-3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мемлекеттік қызмет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ұсынылған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r>
              <w:br/>
            </w: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3" w:id="3"/>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Ғабит Мүсірепов атындағы ауданы мәслихатының 17.07.2023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бастап қолданысқа енгізіледі); 25.09.2025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End w:id="5"/>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Ғабит Мүсірепов атындағы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Start w:name="z24"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25"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7"/>
    <w:bookmarkStart w:name="z26"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Ғабит Мүсірепов атындағы ауданы мәслихатының төрағасы;</w:t>
      </w:r>
    </w:p>
    <w:bookmarkEnd w:id="8"/>
    <w:bookmarkStart w:name="z27" w:id="9"/>
    <w:p>
      <w:pPr>
        <w:spacing w:after="0"/>
        <w:ind w:left="0"/>
        <w:jc w:val="both"/>
      </w:pPr>
      <w:r>
        <w:rPr>
          <w:rFonts w:ascii="Times New Roman"/>
          <w:b w:val="false"/>
          <w:i w:val="false"/>
          <w:color w:val="000000"/>
          <w:sz w:val="28"/>
        </w:rPr>
        <w:t>
      3) бағалаушы адам – тікелей басшы және/немесе құрылымдық бөлімшенің/мемлекеттік органның басшысы;</w:t>
      </w:r>
    </w:p>
    <w:bookmarkEnd w:id="9"/>
    <w:bookmarkStart w:name="z28" w:id="10"/>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0"/>
    <w:bookmarkStart w:name="z29" w:id="11"/>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1"/>
    <w:bookmarkStart w:name="z30"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31"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32"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33" w:id="1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5"/>
    <w:bookmarkStart w:name="z34"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35"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36"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мемлекеттік органның аппарат басшысымен бағалана алады.</w:t>
      </w:r>
    </w:p>
    <w:bookmarkEnd w:id="18"/>
    <w:bookmarkStart w:name="z37"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8"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9"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40"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41"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42"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43"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44"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5"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6"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7"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8"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9" w:id="31"/>
    <w:p>
      <w:pPr>
        <w:spacing w:after="0"/>
        <w:ind w:left="0"/>
        <w:jc w:val="both"/>
      </w:pPr>
      <w:r>
        <w:rPr>
          <w:rFonts w:ascii="Times New Roman"/>
          <w:b w:val="false"/>
          <w:i w:val="false"/>
          <w:color w:val="000000"/>
          <w:sz w:val="28"/>
        </w:rPr>
        <w:t>
      8. Бағалауды ұйымдастырушылық сүйемелдеуді мәслихат аппаратының лауазымдық міндетіне кадр жұмысын жүргізу енетін мәслихат аппаратының басшысы, соның ішінде ақпараттық жүйе арқылы қамтамасыз етеді.</w:t>
      </w:r>
    </w:p>
    <w:bookmarkEnd w:id="31"/>
    <w:bookmarkStart w:name="z50"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51"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52"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53" w:id="35"/>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54"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6"/>
    <w:bookmarkStart w:name="z55" w:id="37"/>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56"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мәслихат аппаратының басшысы қарастырады.</w:t>
      </w:r>
    </w:p>
    <w:bookmarkEnd w:id="38"/>
    <w:bookmarkStart w:name="z57" w:id="39"/>
    <w:p>
      <w:pPr>
        <w:spacing w:after="0"/>
        <w:ind w:left="0"/>
        <w:jc w:val="both"/>
      </w:pPr>
      <w:r>
        <w:rPr>
          <w:rFonts w:ascii="Times New Roman"/>
          <w:b w:val="false"/>
          <w:i w:val="false"/>
          <w:color w:val="000000"/>
          <w:sz w:val="28"/>
        </w:rPr>
        <w:t>
      15. Мәслихат аппаратының басшысы мыналарға жауапты болады:</w:t>
      </w:r>
    </w:p>
    <w:bookmarkEnd w:id="39"/>
    <w:bookmarkStart w:name="z58"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9"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60"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61"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62"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63" w:id="45"/>
    <w:p>
      <w:pPr>
        <w:spacing w:after="0"/>
        <w:ind w:left="0"/>
        <w:jc w:val="both"/>
      </w:pPr>
      <w:r>
        <w:rPr>
          <w:rFonts w:ascii="Times New Roman"/>
          <w:b w:val="false"/>
          <w:i w:val="false"/>
          <w:color w:val="000000"/>
          <w:sz w:val="28"/>
        </w:rPr>
        <w:t>
      16. Мәслихат аппаратының басшысын бағалау тікелей басшымен Үлгілік әдістеменің 1-қосымшасына сәйкес нысан бойынша жүргізіледі.</w:t>
      </w:r>
    </w:p>
    <w:bookmarkEnd w:id="45"/>
    <w:bookmarkStart w:name="z64" w:id="46"/>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Үлгілік әдістеменің 1-қосымшасына сәйкес нысан бойынша жүргізіледі.</w:t>
      </w:r>
    </w:p>
    <w:bookmarkEnd w:id="46"/>
    <w:bookmarkStart w:name="z65" w:id="47"/>
    <w:p>
      <w:pPr>
        <w:spacing w:after="0"/>
        <w:ind w:left="0"/>
        <w:jc w:val="both"/>
      </w:pPr>
      <w:r>
        <w:rPr>
          <w:rFonts w:ascii="Times New Roman"/>
          <w:b w:val="false"/>
          <w:i w:val="false"/>
          <w:color w:val="000000"/>
          <w:sz w:val="28"/>
        </w:rPr>
        <w:t>
      Өзге "Б" корпусының мемлекеттік әкімшілік қызметшілерін бағалау мәслихат аппаратының басшысы Үлгілік әдістеменің 2-қосымшасына сәйкес нысан бойынша жүргізіледі.</w:t>
      </w:r>
    </w:p>
    <w:bookmarkEnd w:id="47"/>
    <w:bookmarkStart w:name="z66" w:id="48"/>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8"/>
    <w:bookmarkStart w:name="z67" w:id="49"/>
    <w:p>
      <w:pPr>
        <w:spacing w:after="0"/>
        <w:ind w:left="0"/>
        <w:jc w:val="both"/>
      </w:pPr>
      <w:r>
        <w:rPr>
          <w:rFonts w:ascii="Times New Roman"/>
          <w:b w:val="false"/>
          <w:i w:val="false"/>
          <w:color w:val="000000"/>
          <w:sz w:val="28"/>
        </w:rPr>
        <w:t>
      Бағалаушы адаммен 0-ден 5-ке дейінгі баға қойылады.</w:t>
      </w:r>
    </w:p>
    <w:bookmarkEnd w:id="49"/>
    <w:bookmarkStart w:name="z68" w:id="50"/>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0"/>
    <w:bookmarkStart w:name="z69" w:id="51"/>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1"/>
    <w:bookmarkStart w:name="z70" w:id="52"/>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2"/>
    <w:bookmarkStart w:name="z71" w:id="53"/>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3"/>
    <w:bookmarkStart w:name="z72" w:id="5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4"/>
    <w:bookmarkStart w:name="z73" w:id="55"/>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қызметінің міндеттерін орындау жүктелген адам кіреді.</w:t>
      </w:r>
    </w:p>
    <w:bookmarkEnd w:id="55"/>
    <w:bookmarkStart w:name="z74" w:id="56"/>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Әдістеменің 10-тармағында көзделген тәртіппен өткізіледі.</w:t>
      </w:r>
    </w:p>
    <w:bookmarkEnd w:id="56"/>
    <w:bookmarkStart w:name="z75" w:id="57"/>
    <w:p>
      <w:pPr>
        <w:spacing w:after="0"/>
        <w:ind w:left="0"/>
        <w:jc w:val="both"/>
      </w:pPr>
      <w:r>
        <w:rPr>
          <w:rFonts w:ascii="Times New Roman"/>
          <w:b w:val="false"/>
          <w:i w:val="false"/>
          <w:color w:val="000000"/>
          <w:sz w:val="28"/>
        </w:rPr>
        <w:t>
      21. Мәслихат аппаратының басшысы калибрлеу сессиясының қызметін ұйымдастырады.</w:t>
      </w:r>
    </w:p>
    <w:bookmarkEnd w:id="57"/>
    <w:bookmarkStart w:name="z76" w:id="58"/>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8"/>
    <w:bookmarkStart w:name="z77" w:id="5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9"/>
    <w:bookmarkStart w:name="z78" w:id="60"/>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0"/>
    <w:bookmarkStart w:name="z79" w:id="6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1"/>
    <w:bookmarkStart w:name="z80" w:id="62"/>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Мәслихат аппаратының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2"/>
    <w:bookmarkStart w:name="z81" w:id="63"/>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3"/>
    <w:bookmarkStart w:name="z82" w:id="64"/>
    <w:p>
      <w:pPr>
        <w:spacing w:after="0"/>
        <w:ind w:left="0"/>
        <w:jc w:val="both"/>
      </w:pPr>
      <w:r>
        <w:rPr>
          <w:rFonts w:ascii="Times New Roman"/>
          <w:b w:val="false"/>
          <w:i w:val="false"/>
          <w:color w:val="000000"/>
          <w:sz w:val="28"/>
        </w:rPr>
        <w:t>
      Кездесу кезінде мынадай мәселелер талқыланады:</w:t>
      </w:r>
    </w:p>
    <w:bookmarkEnd w:id="64"/>
    <w:bookmarkStart w:name="z83" w:id="65"/>
    <w:p>
      <w:pPr>
        <w:spacing w:after="0"/>
        <w:ind w:left="0"/>
        <w:jc w:val="both"/>
      </w:pPr>
      <w:r>
        <w:rPr>
          <w:rFonts w:ascii="Times New Roman"/>
          <w:b w:val="false"/>
          <w:i w:val="false"/>
          <w:color w:val="000000"/>
          <w:sz w:val="28"/>
        </w:rPr>
        <w:t>
      бағаланатын кезеңдегі жетістіктеріне шолу;</w:t>
      </w:r>
    </w:p>
    <w:bookmarkEnd w:id="65"/>
    <w:bookmarkStart w:name="z84" w:id="66"/>
    <w:p>
      <w:pPr>
        <w:spacing w:after="0"/>
        <w:ind w:left="0"/>
        <w:jc w:val="both"/>
      </w:pPr>
      <w:r>
        <w:rPr>
          <w:rFonts w:ascii="Times New Roman"/>
          <w:b w:val="false"/>
          <w:i w:val="false"/>
          <w:color w:val="000000"/>
          <w:sz w:val="28"/>
        </w:rPr>
        <w:t>
      машықтар мен құзыреттердің дамуына шолу;</w:t>
      </w:r>
    </w:p>
    <w:bookmarkEnd w:id="66"/>
    <w:bookmarkStart w:name="z85" w:id="6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7"/>
    <w:bookmarkStart w:name="z86" w:id="6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