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1368" w14:textId="f531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әкімінің 2023 жылғы 8 қыркүйектегі № 15 қаулысы. Күші жойылды – Солтүстік Қазақстан облысы Ғабит Мүсірепов атындағы ауданы әкімінің 2025 жылғы 10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– Солтүстік Қазақстан облысы Ғабит Мүсірепов атындағы ауданы әкімінің 10.01.2025 № 1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Төтенше жағдайлар министрінің м.а.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Ғабит Мүсірепов атындағы ауданның төтенше жағдайларының алдын алу және оларды жою жөніндегі комиссиясының 2023 жылғы 24 тамыздағы № 8 хаттамасының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ауданның Новоишим ауылының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Ғабит Мүсірепов атындағы аудан әкімінің орынбасары Е.Қ. Аманжолов төтенше жағдайды жою басшысы болып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2023 жылғы 23 тамызда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