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5c3" w14:textId="6ac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ауданының Үлкен Қараой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Үлкен Қараой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196 372,6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191 667,7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196 558,5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-185,9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185,9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185,9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000000"/>
          <w:sz w:val="28"/>
        </w:rPr>
        <w:t>№ 26-14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бюджетінің келесі салықтық емес түсімдер есебінен қалыптасуы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54 654 мың теңге сомасында көзделгендігі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Осы шешімге 2 қосымшаға сәйкес 2024 жылы 1 қаңтарға қалыптасқан бюджет қаражатының бос қалдықтарынан ауылдық округ бюджетінің шығыстары көзделсін.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Үлкен Қараой ауылдық округі әкімінің "Ақжар аудандық мәслихатының "Ақжар ауданының Үлкен Қараой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2024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ff0000"/>
          <w:sz w:val="28"/>
        </w:rPr>
        <w:t>№ 26-14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2-қосымша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2025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3-қосымша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1 қаңтарға қалыптасқан бюджет қаражатының бос қалдықтары есебінен бюджетінің шығыстарын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