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f491" w14:textId="b37f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Ақжар ауданы Кішіқарой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27 желтоқсандағы № 13-13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Ақжар ауданы Кішіқарой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184278,4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3890,4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180388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184764,6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-486,2 мың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486,2 мың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00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05.08.2024 </w:t>
      </w:r>
      <w:r>
        <w:rPr>
          <w:rFonts w:ascii="Times New Roman"/>
          <w:b w:val="false"/>
          <w:i w:val="false"/>
          <w:color w:val="00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12.11.2024 </w:t>
      </w:r>
      <w:r>
        <w:rPr>
          <w:rFonts w:ascii="Times New Roman"/>
          <w:b w:val="false"/>
          <w:i w:val="false"/>
          <w:color w:val="000000"/>
          <w:sz w:val="28"/>
        </w:rPr>
        <w:t>№ 26-8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 ауылдық округ бюджетіне түсетін салықтық емес түсімдер болып табылады: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аудандық бюджеттен округ бюджетіне берілетін субвенция көлемі 30289 мың теңге сомасында көзделгендігі ескерілсін.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шешімнің 2 қосымшасына сәйкес қаржы жылының басында қалыптасқан бюджет қаражатының бос қалдықтары есебінен ауылдық округ бюджетінің шығыстары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 қалыптасқан бюджет қаражатының бос қалдықтарының сомаларын бөлу Солтүстік Қазақстан облысы Ақжар ауданы Кенащы ауылдық округі әкімінің "Ақжар аудандық мәслихатының "2024-2026 жылдарға арналған Ақжар ауданының Кенащы ауылдық округінің бюджетін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00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Кіші-Қарой ауылдық округінің 2024 жылға арналған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ff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05.08.2024 </w:t>
      </w:r>
      <w:r>
        <w:rPr>
          <w:rFonts w:ascii="Times New Roman"/>
          <w:b w:val="false"/>
          <w:i w:val="false"/>
          <w:color w:val="ff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12.11.2024 </w:t>
      </w:r>
      <w:r>
        <w:rPr>
          <w:rFonts w:ascii="Times New Roman"/>
          <w:b w:val="false"/>
          <w:i w:val="false"/>
          <w:color w:val="ff0000"/>
          <w:sz w:val="28"/>
        </w:rPr>
        <w:t>№ 26-8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 2-қосымша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Кіші-Қарой ауылдық округінің 2025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 3-қосымша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Кіші-Қарой ауылдық округінің 2026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 №13-12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қаржы жылының 1 қаңтарына қалыптасқан бюджет қаражатының бос қалдықтары есебінен шығыстарды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ff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