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d273" w14:textId="1ded2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жылы Ақжар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басшышылық лауазымдарын атқаратын адамдарды қоспағанда,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2023 жылғы 27 желтоқсандағы № 13-7 шешімі</w:t>
      </w:r>
    </w:p>
    <w:p>
      <w:pPr>
        <w:spacing w:after="0"/>
        <w:ind w:left="0"/>
        <w:jc w:val="both"/>
      </w:pPr>
      <w:bookmarkStart w:name="z4" w:id="0"/>
      <w:r>
        <w:rPr>
          <w:rFonts w:ascii="Times New Roman"/>
          <w:b w:val="false"/>
          <w:i w:val="false"/>
          <w:color w:val="ff0000"/>
          <w:sz w:val="28"/>
        </w:rPr>
        <w:t>
      Ескерту. 01.01.2024 бастап қолданысқа еңгізіледі - осы шешімнің 3-тармағымен.</w:t>
      </w:r>
    </w:p>
    <w:bookmarkEnd w:id="0"/>
    <w:bookmarkStart w:name="z5" w:id="1"/>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Ақжар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Солтүстік Қазақстан облысы Ақжар аудандық мәслихатының 11.10.2024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еңгізіледі) шешімімен.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1. 2024 жылы Ақжар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басшы лауазымдарды атқаратын адамдарды қоспағанда, берілсін":</w:t>
      </w:r>
    </w:p>
    <w:bookmarkEnd w:id="2"/>
    <w:bookmarkStart w:name="z7" w:id="3"/>
    <w:p>
      <w:pPr>
        <w:spacing w:after="0"/>
        <w:ind w:left="0"/>
        <w:jc w:val="both"/>
      </w:pPr>
      <w:r>
        <w:rPr>
          <w:rFonts w:ascii="Times New Roman"/>
          <w:b w:val="false"/>
          <w:i w:val="false"/>
          <w:color w:val="000000"/>
          <w:sz w:val="28"/>
        </w:rPr>
        <w:t>
      1) көтерме жәрдемақы жүз айлық есептік көрсеткішке тең сомада;</w:t>
      </w:r>
    </w:p>
    <w:bookmarkEnd w:id="3"/>
    <w:bookmarkStart w:name="z8" w:id="4"/>
    <w:p>
      <w:pPr>
        <w:spacing w:after="0"/>
        <w:ind w:left="0"/>
        <w:jc w:val="both"/>
      </w:pPr>
      <w:r>
        <w:rPr>
          <w:rFonts w:ascii="Times New Roman"/>
          <w:b w:val="false"/>
          <w:i w:val="false"/>
          <w:color w:val="000000"/>
          <w:sz w:val="28"/>
        </w:rPr>
        <w:t>
      2) тұрғын үй сатып алу немесе салу үшін әлеуметтік қолдау- бюджеттік кредит: ауданның әкімшілік орталықтары болып табылатын ауылдық елді</w:t>
      </w:r>
    </w:p>
    <w:bookmarkEnd w:id="4"/>
    <w:bookmarkStart w:name="z9" w:id="5"/>
    <w:p>
      <w:pPr>
        <w:spacing w:after="0"/>
        <w:ind w:left="0"/>
        <w:jc w:val="both"/>
      </w:pPr>
      <w:r>
        <w:rPr>
          <w:rFonts w:ascii="Times New Roman"/>
          <w:b w:val="false"/>
          <w:i w:val="false"/>
          <w:color w:val="000000"/>
          <w:sz w:val="28"/>
        </w:rPr>
        <w:t>
      мекендерге келген мамандар үшін айлық есептік көрсеткіштің екі мың бес жүз еселенген мөлшерінен аспайтын сомада;</w:t>
      </w:r>
    </w:p>
    <w:bookmarkEnd w:id="5"/>
    <w:bookmarkStart w:name="z10" w:id="6"/>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6"/>
    <w:bookmarkStart w:name="z11" w:id="7"/>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ветеринариялық пункттердің ветеринариялық мамандарына да қолданылады.</w:t>
      </w:r>
    </w:p>
    <w:bookmarkEnd w:id="7"/>
    <w:bookmarkStart w:name="z12" w:id="8"/>
    <w:p>
      <w:pPr>
        <w:spacing w:after="0"/>
        <w:ind w:left="0"/>
        <w:jc w:val="both"/>
      </w:pPr>
      <w:r>
        <w:rPr>
          <w:rFonts w:ascii="Times New Roman"/>
          <w:b w:val="false"/>
          <w:i w:val="false"/>
          <w:color w:val="000000"/>
          <w:sz w:val="28"/>
        </w:rPr>
        <w:t>
      3. Осы шешім ресми жариялануға тиіс және 2024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Жүсіпбеков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