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45e0" w14:textId="0034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26 желтоқсандағы № 13-1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2024-2026 жылдарға арналған Ақжар аудандық бюджеті осы шешімге тиісінше </w:t>
      </w:r>
      <w:r>
        <w:rPr>
          <w:rFonts w:ascii="Times New Roman"/>
          <w:b w:val="false"/>
          <w:i w:val="false"/>
          <w:color w:val="000000"/>
          <w:sz w:val="28"/>
        </w:rPr>
        <w:t>1, 2 және 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6 374 969,8 мың теңге:</w:t>
      </w:r>
    </w:p>
    <w:bookmarkEnd w:id="3"/>
    <w:bookmarkStart w:name="z9" w:id="4"/>
    <w:p>
      <w:pPr>
        <w:spacing w:after="0"/>
        <w:ind w:left="0"/>
        <w:jc w:val="both"/>
      </w:pPr>
      <w:r>
        <w:rPr>
          <w:rFonts w:ascii="Times New Roman"/>
          <w:b w:val="false"/>
          <w:i w:val="false"/>
          <w:color w:val="000000"/>
          <w:sz w:val="28"/>
        </w:rPr>
        <w:t>
      салықтық түсімдер – 662 789,4 мың теңге;</w:t>
      </w:r>
    </w:p>
    <w:bookmarkEnd w:id="4"/>
    <w:bookmarkStart w:name="z10" w:id="5"/>
    <w:p>
      <w:pPr>
        <w:spacing w:after="0"/>
        <w:ind w:left="0"/>
        <w:jc w:val="both"/>
      </w:pPr>
      <w:r>
        <w:rPr>
          <w:rFonts w:ascii="Times New Roman"/>
          <w:b w:val="false"/>
          <w:i w:val="false"/>
          <w:color w:val="000000"/>
          <w:sz w:val="28"/>
        </w:rPr>
        <w:t>
      салықтық емес түсімдер – 20 302,8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13 277,6 теңге;</w:t>
      </w:r>
    </w:p>
    <w:bookmarkEnd w:id="6"/>
    <w:bookmarkStart w:name="z12" w:id="7"/>
    <w:p>
      <w:pPr>
        <w:spacing w:after="0"/>
        <w:ind w:left="0"/>
        <w:jc w:val="both"/>
      </w:pPr>
      <w:r>
        <w:rPr>
          <w:rFonts w:ascii="Times New Roman"/>
          <w:b w:val="false"/>
          <w:i w:val="false"/>
          <w:color w:val="000000"/>
          <w:sz w:val="28"/>
        </w:rPr>
        <w:t>
      трансферттер түсімі – 5 678 600 мың теңге;</w:t>
      </w:r>
    </w:p>
    <w:bookmarkEnd w:id="7"/>
    <w:bookmarkStart w:name="z13" w:id="8"/>
    <w:p>
      <w:pPr>
        <w:spacing w:after="0"/>
        <w:ind w:left="0"/>
        <w:jc w:val="both"/>
      </w:pPr>
      <w:r>
        <w:rPr>
          <w:rFonts w:ascii="Times New Roman"/>
          <w:b w:val="false"/>
          <w:i w:val="false"/>
          <w:color w:val="000000"/>
          <w:sz w:val="28"/>
        </w:rPr>
        <w:t>
      2) шығындар – 6 387 046,7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26 696 мың теңге:</w:t>
      </w:r>
    </w:p>
    <w:bookmarkEnd w:id="9"/>
    <w:bookmarkStart w:name="z15" w:id="10"/>
    <w:p>
      <w:pPr>
        <w:spacing w:after="0"/>
        <w:ind w:left="0"/>
        <w:jc w:val="both"/>
      </w:pPr>
      <w:r>
        <w:rPr>
          <w:rFonts w:ascii="Times New Roman"/>
          <w:b w:val="false"/>
          <w:i w:val="false"/>
          <w:color w:val="000000"/>
          <w:sz w:val="28"/>
        </w:rPr>
        <w:t>
      бюджеттік кредиттер – 83 070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56 374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-38 772,9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38 772,9 мың теңге:</w:t>
      </w:r>
    </w:p>
    <w:bookmarkEnd w:id="16"/>
    <w:bookmarkStart w:name="z22" w:id="17"/>
    <w:p>
      <w:pPr>
        <w:spacing w:after="0"/>
        <w:ind w:left="0"/>
        <w:jc w:val="both"/>
      </w:pPr>
      <w:r>
        <w:rPr>
          <w:rFonts w:ascii="Times New Roman"/>
          <w:b w:val="false"/>
          <w:i w:val="false"/>
          <w:color w:val="000000"/>
          <w:sz w:val="28"/>
        </w:rPr>
        <w:t>
      қарыздар түсімі – 83 070 мың теңге;</w:t>
      </w:r>
    </w:p>
    <w:bookmarkEnd w:id="17"/>
    <w:bookmarkStart w:name="z23" w:id="18"/>
    <w:p>
      <w:pPr>
        <w:spacing w:after="0"/>
        <w:ind w:left="0"/>
        <w:jc w:val="both"/>
      </w:pPr>
      <w:r>
        <w:rPr>
          <w:rFonts w:ascii="Times New Roman"/>
          <w:b w:val="false"/>
          <w:i w:val="false"/>
          <w:color w:val="000000"/>
          <w:sz w:val="28"/>
        </w:rPr>
        <w:t>
      қарыздарды өтеу – 57 379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13 081,9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28.03.2024 </w:t>
      </w:r>
      <w:r>
        <w:rPr>
          <w:rFonts w:ascii="Times New Roman"/>
          <w:b w:val="false"/>
          <w:i w:val="false"/>
          <w:color w:val="000000"/>
          <w:sz w:val="28"/>
        </w:rPr>
        <w:t>№ 17-2</w:t>
      </w:r>
      <w:r>
        <w:rPr>
          <w:rFonts w:ascii="Times New Roman"/>
          <w:b w:val="false"/>
          <w:i w:val="false"/>
          <w:color w:val="ff0000"/>
          <w:sz w:val="28"/>
        </w:rPr>
        <w:t xml:space="preserve"> (01.01.2024 бастап қолданысқа енгізіледі); 01.08.2024 </w:t>
      </w:r>
      <w:r>
        <w:rPr>
          <w:rFonts w:ascii="Times New Roman"/>
          <w:b w:val="false"/>
          <w:i w:val="false"/>
          <w:color w:val="000000"/>
          <w:sz w:val="28"/>
        </w:rPr>
        <w:t>№ 21-1</w:t>
      </w:r>
      <w:r>
        <w:rPr>
          <w:rFonts w:ascii="Times New Roman"/>
          <w:b w:val="false"/>
          <w:i w:val="false"/>
          <w:color w:val="ff0000"/>
          <w:sz w:val="28"/>
        </w:rPr>
        <w:t xml:space="preserve"> (01.01.2024 бастап қолданысқа енгізіледі); 06.11.2024 </w:t>
      </w:r>
      <w:r>
        <w:rPr>
          <w:rFonts w:ascii="Times New Roman"/>
          <w:b w:val="false"/>
          <w:i w:val="false"/>
          <w:color w:val="000000"/>
          <w:sz w:val="28"/>
        </w:rPr>
        <w:t>№ 26-1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2"/>
    <w:bookmarkStart w:name="z28" w:id="23"/>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3"/>
    <w:bookmarkStart w:name="z29" w:id="24"/>
    <w:p>
      <w:pPr>
        <w:spacing w:after="0"/>
        <w:ind w:left="0"/>
        <w:jc w:val="both"/>
      </w:pPr>
      <w:r>
        <w:rPr>
          <w:rFonts w:ascii="Times New Roman"/>
          <w:b w:val="false"/>
          <w:i w:val="false"/>
          <w:color w:val="000000"/>
          <w:sz w:val="28"/>
        </w:rPr>
        <w:t>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2" w:id="27"/>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30"/>
    <w:bookmarkStart w:name="z36" w:id="31"/>
    <w:p>
      <w:pPr>
        <w:spacing w:after="0"/>
        <w:ind w:left="0"/>
        <w:jc w:val="both"/>
      </w:pPr>
      <w:r>
        <w:rPr>
          <w:rFonts w:ascii="Times New Roman"/>
          <w:b w:val="false"/>
          <w:i w:val="false"/>
          <w:color w:val="000000"/>
          <w:sz w:val="28"/>
        </w:rPr>
        <w:t>
      мыналарға: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End w:id="37"/>
    <w:bookmarkStart w:name="z43" w:id="38"/>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9" w:id="44"/>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Бірыңғай жер салығы облыстық маңызы бар қала бюджетіне түсетін салықтық түсім болып табылады.</w:t>
      </w:r>
    </w:p>
    <w:bookmarkEnd w:id="46"/>
    <w:bookmarkStart w:name="z52" w:id="47"/>
    <w:p>
      <w:pPr>
        <w:spacing w:after="0"/>
        <w:ind w:left="0"/>
        <w:jc w:val="both"/>
      </w:pPr>
      <w:r>
        <w:rPr>
          <w:rFonts w:ascii="Times New Roman"/>
          <w:b w:val="false"/>
          <w:i w:val="false"/>
          <w:color w:val="000000"/>
          <w:sz w:val="28"/>
        </w:rPr>
        <w:t>
      3. 2024 жылға арналған аудандық бюджеттің кірістері келесі салықтық емес түсімдер есебінен қалыптасуы белгіленсін:</w:t>
      </w:r>
    </w:p>
    <w:bookmarkEnd w:id="47"/>
    <w:bookmarkStart w:name="z53" w:id="48"/>
    <w:p>
      <w:pPr>
        <w:spacing w:after="0"/>
        <w:ind w:left="0"/>
        <w:jc w:val="both"/>
      </w:pPr>
      <w:r>
        <w:rPr>
          <w:rFonts w:ascii="Times New Roman"/>
          <w:b w:val="false"/>
          <w:i w:val="false"/>
          <w:color w:val="000000"/>
          <w:sz w:val="28"/>
        </w:rPr>
        <w:t>
      коммуналдық меншіктен түсетін кірістер:</w:t>
      </w:r>
    </w:p>
    <w:bookmarkEnd w:id="48"/>
    <w:bookmarkStart w:name="z54" w:id="49"/>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9"/>
    <w:bookmarkStart w:name="z55" w:id="50"/>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50"/>
    <w:bookmarkStart w:name="z56" w:id="51"/>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1"/>
    <w:bookmarkStart w:name="z57" w:id="52"/>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2"/>
    <w:bookmarkStart w:name="z58" w:id="53"/>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3"/>
    <w:bookmarkStart w:name="z59" w:id="54"/>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4"/>
    <w:bookmarkStart w:name="z60" w:id="55"/>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5"/>
    <w:bookmarkStart w:name="z61" w:id="56"/>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6"/>
    <w:bookmarkStart w:name="z62" w:id="5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7"/>
    <w:bookmarkStart w:name="z63" w:id="58"/>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8"/>
    <w:bookmarkStart w:name="z64" w:id="59"/>
    <w:p>
      <w:pPr>
        <w:spacing w:after="0"/>
        <w:ind w:left="0"/>
        <w:jc w:val="both"/>
      </w:pPr>
      <w:r>
        <w:rPr>
          <w:rFonts w:ascii="Times New Roman"/>
          <w:b w:val="false"/>
          <w:i w:val="false"/>
          <w:color w:val="000000"/>
          <w:sz w:val="28"/>
        </w:rPr>
        <w:t>
      шетелдіктер үшін туристік жарналар;</w:t>
      </w:r>
    </w:p>
    <w:bookmarkEnd w:id="59"/>
    <w:bookmarkStart w:name="z65" w:id="60"/>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60"/>
    <w:bookmarkStart w:name="z66" w:id="61"/>
    <w:p>
      <w:pPr>
        <w:spacing w:after="0"/>
        <w:ind w:left="0"/>
        <w:jc w:val="both"/>
      </w:pPr>
      <w:r>
        <w:rPr>
          <w:rFonts w:ascii="Times New Roman"/>
          <w:b w:val="false"/>
          <w:i w:val="false"/>
          <w:color w:val="000000"/>
          <w:sz w:val="28"/>
        </w:rPr>
        <w:t>
      4. 2024 жылға арналған аудандық бюджеттің кірістері негізгі капиталды сатудан түсетін түсімдер есебінен қалыптасуы белгіленсін:</w:t>
      </w:r>
    </w:p>
    <w:bookmarkEnd w:id="61"/>
    <w:bookmarkStart w:name="z67" w:id="62"/>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62"/>
    <w:bookmarkStart w:name="z68" w:id="63"/>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3"/>
    <w:bookmarkStart w:name="z69" w:id="64"/>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жалға беру құқығын сатқаны үшін төлемақы.</w:t>
      </w:r>
    </w:p>
    <w:bookmarkEnd w:id="64"/>
    <w:bookmarkStart w:name="z70" w:id="65"/>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5"/>
    <w:bookmarkStart w:name="z71" w:id="66"/>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66"/>
    <w:bookmarkStart w:name="z72" w:id="67"/>
    <w:p>
      <w:pPr>
        <w:spacing w:after="0"/>
        <w:ind w:left="0"/>
        <w:jc w:val="both"/>
      </w:pPr>
      <w:r>
        <w:rPr>
          <w:rFonts w:ascii="Times New Roman"/>
          <w:b w:val="false"/>
          <w:i w:val="false"/>
          <w:color w:val="000000"/>
          <w:sz w:val="28"/>
        </w:rPr>
        <w:t>
      7. Облыстық бюджеттен аудан бюджетіне 2024 жылға берілетін бюджеттік субвенциялар 1 392 392 мың теңге сомасында көзделсін.</w:t>
      </w:r>
    </w:p>
    <w:bookmarkEnd w:id="67"/>
    <w:bookmarkStart w:name="z73" w:id="68"/>
    <w:p>
      <w:pPr>
        <w:spacing w:after="0"/>
        <w:ind w:left="0"/>
        <w:jc w:val="both"/>
      </w:pPr>
      <w:r>
        <w:rPr>
          <w:rFonts w:ascii="Times New Roman"/>
          <w:b w:val="false"/>
          <w:i w:val="false"/>
          <w:color w:val="000000"/>
          <w:sz w:val="28"/>
        </w:rPr>
        <w:t>
      8. 2024 жылға арналған аудандық бюджетте республикалық бюджеттен берілетін нысаналы трансферттер түсімдері ескерілсін.</w:t>
      </w:r>
    </w:p>
    <w:bookmarkEnd w:id="68"/>
    <w:bookmarkStart w:name="z74" w:id="69"/>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Ақжар ауданы әкімдігінің "2024-2026 жылдарға арналған Ақжар аудандық бюджет туралы" Ақжар аудандық мәслихатының шешімін іске асыру туралы" қаулысымен айқындалады.</w:t>
      </w:r>
    </w:p>
    <w:bookmarkEnd w:id="69"/>
    <w:bookmarkStart w:name="z75" w:id="70"/>
    <w:p>
      <w:pPr>
        <w:spacing w:after="0"/>
        <w:ind w:left="0"/>
        <w:jc w:val="both"/>
      </w:pPr>
      <w:r>
        <w:rPr>
          <w:rFonts w:ascii="Times New Roman"/>
          <w:b w:val="false"/>
          <w:i w:val="false"/>
          <w:color w:val="000000"/>
          <w:sz w:val="28"/>
        </w:rPr>
        <w:t>
      9. 2024 жылға арналған аудандық бюджетінде республикалық бюджеттен мамандарды әлеуметтік қолдау шараларын іске асыруға берілетін бюджеттік кредиттер есепке алынсын.</w:t>
      </w:r>
    </w:p>
    <w:bookmarkEnd w:id="70"/>
    <w:bookmarkStart w:name="z76" w:id="71"/>
    <w:p>
      <w:pPr>
        <w:spacing w:after="0"/>
        <w:ind w:left="0"/>
        <w:jc w:val="both"/>
      </w:pPr>
      <w:r>
        <w:rPr>
          <w:rFonts w:ascii="Times New Roman"/>
          <w:b w:val="false"/>
          <w:i w:val="false"/>
          <w:color w:val="000000"/>
          <w:sz w:val="28"/>
        </w:rPr>
        <w:t>
      Бюджеттен берілетін бюджеттік кредиттерді бөлу Солтүстік Қазақстан облысы Ақжар ауданы әкімдігінің "2024-2026 жылдарға арналған Ақжар аудандық бюджет туралы" Ақжар аудандық мәслихатының шешімін іске асыру туралы" қаулысымен айқындалады.</w:t>
      </w:r>
    </w:p>
    <w:bookmarkEnd w:id="71"/>
    <w:p>
      <w:pPr>
        <w:spacing w:after="0"/>
        <w:ind w:left="0"/>
        <w:jc w:val="both"/>
      </w:pPr>
      <w:r>
        <w:rPr>
          <w:rFonts w:ascii="Times New Roman"/>
          <w:b w:val="false"/>
          <w:i w:val="false"/>
          <w:color w:val="000000"/>
          <w:sz w:val="28"/>
        </w:rPr>
        <w:t>
      9-1. Осы шешімге 2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2023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2023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"2024-2026 жылдарға арналған Ақжар аудандық бюджет туралы" Ақжар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Ақжар аудандық мәслихатының 28.03.2024 </w:t>
      </w:r>
      <w:r>
        <w:rPr>
          <w:rFonts w:ascii="Times New Roman"/>
          <w:b w:val="false"/>
          <w:i w:val="false"/>
          <w:color w:val="000000"/>
          <w:sz w:val="28"/>
        </w:rPr>
        <w:t>№ 17-2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10. 2024 жылға арналған аудандық бюджетте облыстық бюджеттен нысаналы трансферттер түсімдері есепке алынсын.</w:t>
      </w:r>
    </w:p>
    <w:bookmarkEnd w:id="72"/>
    <w:bookmarkStart w:name="z78" w:id="73"/>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Ақжар ауданы әкімдігінің "2024-2026 жылдарға арналған Ақжар аудандық бюджет туралы Ақжар аудандық мәслихатының шешімін іске асыру туралы" қаулысымен айқындалады.</w:t>
      </w:r>
    </w:p>
    <w:bookmarkEnd w:id="73"/>
    <w:bookmarkStart w:name="z79" w:id="74"/>
    <w:p>
      <w:pPr>
        <w:spacing w:after="0"/>
        <w:ind w:left="0"/>
        <w:jc w:val="both"/>
      </w:pPr>
      <w:r>
        <w:rPr>
          <w:rFonts w:ascii="Times New Roman"/>
          <w:b w:val="false"/>
          <w:i w:val="false"/>
          <w:color w:val="000000"/>
          <w:sz w:val="28"/>
        </w:rPr>
        <w:t xml:space="preserve">
      11. 2024 жылдың аудандық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Солтүстік Қазақстан облысы Ақжар аудандық мәслихатының 06.11.2024 </w:t>
      </w:r>
      <w:r>
        <w:rPr>
          <w:rFonts w:ascii="Times New Roman"/>
          <w:b w:val="false"/>
          <w:i w:val="false"/>
          <w:color w:val="000000"/>
          <w:sz w:val="28"/>
        </w:rPr>
        <w:t>№ 26-1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13. 2024 жылға арналған бюджеттің инвестициялық жобаларына бөлінетін даму бюджеттік бағдарламалар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5"/>
    <w:bookmarkStart w:name="z82" w:id="76"/>
    <w:p>
      <w:pPr>
        <w:spacing w:after="0"/>
        <w:ind w:left="0"/>
        <w:jc w:val="both"/>
      </w:pPr>
      <w:r>
        <w:rPr>
          <w:rFonts w:ascii="Times New Roman"/>
          <w:b w:val="false"/>
          <w:i w:val="false"/>
          <w:color w:val="000000"/>
          <w:sz w:val="28"/>
        </w:rPr>
        <w:t>
      14. Осы шешім 2024 жылғы 1 қаңтардан бастап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88" w:id="77"/>
    <w:p>
      <w:pPr>
        <w:spacing w:after="0"/>
        <w:ind w:left="0"/>
        <w:jc w:val="left"/>
      </w:pPr>
      <w:r>
        <w:rPr>
          <w:rFonts w:ascii="Times New Roman"/>
          <w:b/>
          <w:i w:val="false"/>
          <w:color w:val="000000"/>
        </w:rPr>
        <w:t xml:space="preserve"> Ақжар ауданының 2024 жылға арналған бюджеті</w:t>
      </w:r>
    </w:p>
    <w:bookmarkEnd w:id="7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28.03.2024 </w:t>
      </w:r>
      <w:r>
        <w:rPr>
          <w:rFonts w:ascii="Times New Roman"/>
          <w:b w:val="false"/>
          <w:i w:val="false"/>
          <w:color w:val="ff0000"/>
          <w:sz w:val="28"/>
        </w:rPr>
        <w:t>№ 17-2</w:t>
      </w:r>
      <w:r>
        <w:rPr>
          <w:rFonts w:ascii="Times New Roman"/>
          <w:b w:val="false"/>
          <w:i w:val="false"/>
          <w:color w:val="ff0000"/>
          <w:sz w:val="28"/>
        </w:rPr>
        <w:t xml:space="preserve"> (01.01.2024 бастап қолданысқа енгізіледі); 01.08.2024 </w:t>
      </w:r>
      <w:r>
        <w:rPr>
          <w:rFonts w:ascii="Times New Roman"/>
          <w:b w:val="false"/>
          <w:i w:val="false"/>
          <w:color w:val="ff0000"/>
          <w:sz w:val="28"/>
        </w:rPr>
        <w:t>№ 21-1</w:t>
      </w:r>
      <w:r>
        <w:rPr>
          <w:rFonts w:ascii="Times New Roman"/>
          <w:b w:val="false"/>
          <w:i w:val="false"/>
          <w:color w:val="ff0000"/>
          <w:sz w:val="28"/>
        </w:rPr>
        <w:t xml:space="preserve"> (01.01.2024 бастап қолданысқа енгізіледі); 06.11.2024 </w:t>
      </w:r>
      <w:r>
        <w:rPr>
          <w:rFonts w:ascii="Times New Roman"/>
          <w:b w:val="false"/>
          <w:i w:val="false"/>
          <w:color w:val="ff0000"/>
          <w:sz w:val="28"/>
        </w:rPr>
        <w:t>№ 26-1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6374969,8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төменгі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 2 қосымша</w:t>
            </w:r>
          </w:p>
        </w:tc>
      </w:tr>
    </w:tbl>
    <w:bookmarkStart w:name="z94" w:id="78"/>
    <w:p>
      <w:pPr>
        <w:spacing w:after="0"/>
        <w:ind w:left="0"/>
        <w:jc w:val="left"/>
      </w:pPr>
      <w:r>
        <w:rPr>
          <w:rFonts w:ascii="Times New Roman"/>
          <w:b/>
          <w:i w:val="false"/>
          <w:color w:val="000000"/>
        </w:rPr>
        <w:t xml:space="preserve"> Ақжар ауданының 2025 жылға арналған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xml:space="preserve">
Сомасы, </w:t>
            </w:r>
          </w:p>
          <w:bookmarkEnd w:id="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 3 қосымша</w:t>
            </w:r>
          </w:p>
        </w:tc>
      </w:tr>
    </w:tbl>
    <w:bookmarkStart w:name="z100" w:id="80"/>
    <w:p>
      <w:pPr>
        <w:spacing w:after="0"/>
        <w:ind w:left="0"/>
        <w:jc w:val="left"/>
      </w:pPr>
      <w:r>
        <w:rPr>
          <w:rFonts w:ascii="Times New Roman"/>
          <w:b/>
          <w:i w:val="false"/>
          <w:color w:val="000000"/>
        </w:rPr>
        <w:t xml:space="preserve"> Ақжар ауданының 2026 жылға арналған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xml:space="preserve">
Сомасы, </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 4- қосымша</w:t>
            </w:r>
          </w:p>
        </w:tc>
      </w:tr>
    </w:tbl>
    <w:bookmarkStart w:name="z106" w:id="82"/>
    <w:p>
      <w:pPr>
        <w:spacing w:after="0"/>
        <w:ind w:left="0"/>
        <w:jc w:val="left"/>
      </w:pPr>
      <w:r>
        <w:rPr>
          <w:rFonts w:ascii="Times New Roman"/>
          <w:b/>
          <w:i w:val="false"/>
          <w:color w:val="000000"/>
        </w:rPr>
        <w:t xml:space="preserve"> 2023 жылға арналған аудандық бюджеттен ауылдық округ бюджеттеріне берілетін бюджеттік субвенциялар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xml:space="preserve">
Сомасы </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 5 -қосымша</w:t>
            </w:r>
          </w:p>
        </w:tc>
      </w:tr>
    </w:tbl>
    <w:bookmarkStart w:name="z112" w:id="84"/>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5"/>
          <w:p>
            <w:pPr>
              <w:spacing w:after="20"/>
              <w:ind w:left="20"/>
              <w:jc w:val="both"/>
            </w:pPr>
            <w:r>
              <w:rPr>
                <w:rFonts w:ascii="Times New Roman"/>
                <w:b w:val="false"/>
                <w:i w:val="false"/>
                <w:color w:val="000000"/>
                <w:sz w:val="20"/>
              </w:rPr>
              <w:t xml:space="preserve">
Сомасы </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 6- қосымша</w:t>
            </w:r>
          </w:p>
        </w:tc>
      </w:tr>
    </w:tbl>
    <w:bookmarkStart w:name="z118" w:id="86"/>
    <w:p>
      <w:pPr>
        <w:spacing w:after="0"/>
        <w:ind w:left="0"/>
        <w:jc w:val="left"/>
      </w:pPr>
      <w:r>
        <w:rPr>
          <w:rFonts w:ascii="Times New Roman"/>
          <w:b/>
          <w:i w:val="false"/>
          <w:color w:val="000000"/>
        </w:rPr>
        <w:t xml:space="preserve"> 2023 жылға арналған аудандық бюджеттің бюджеттік бағдарламаларына бөле отырып, бюджеттік даму бағдарламаларының тізбесі</w:t>
      </w:r>
    </w:p>
    <w:bookmarkEnd w:id="86"/>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Ақжар аудандық мәслихатының 06.11.2024 </w:t>
      </w:r>
      <w:r>
        <w:rPr>
          <w:rFonts w:ascii="Times New Roman"/>
          <w:b w:val="false"/>
          <w:i w:val="false"/>
          <w:color w:val="ff0000"/>
          <w:sz w:val="28"/>
        </w:rPr>
        <w:t>№ 26-1</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2023 жылғы 26 желтоқсандағы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2024 жылғы 1 қаңтарда қалыптасқан бюджет қаражатының бос қалдықтары есебінен және 2023 жылға облыстық бюджеттен және республикалық бюджеттен пайдаланылмаған (толық пайдаланылмаған) мақсатты трансферттерді қайтару 2024 жылға арналған аудандық бюджеттің шығыстарын бөлу</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Ақжар аудандық мәслихатының 28.03.2024 </w:t>
      </w:r>
      <w:r>
        <w:rPr>
          <w:rFonts w:ascii="Times New Roman"/>
          <w:b w:val="false"/>
          <w:i w:val="false"/>
          <w:color w:val="ff0000"/>
          <w:sz w:val="28"/>
        </w:rPr>
        <w:t>№ 17-2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