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208a" w14:textId="75f2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2022 жылғы 28 желтоқсандағы № 29-11 "2023-2025 жылдарға арналған Ақжар ауданы Ұялы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2023 жылғы 6 желтоқсандағы № 12-9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2022 жылғы 28 желтоқсандағы № 29-11 "2023-2025 жылдарға арналған Ақжар ауданы Ұялы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Ақжар ауданының Ұялы ауылдық округінің бюджеті осы шешімге тиісінше 1, 2 және 3 қосымшаларға сәйкес, 2023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68 985,3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21 014,8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2 453,1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45 517,4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72 547,6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-3 562,3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3 562,3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3 562,3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жылы 06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29-11 шешіміне 1 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Ақжар ауданы Ұялы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 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