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c3ce" w14:textId="b1ec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29-7 "2023-2025 жылдарға арналған Ақжар ауданы Қулыкөл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6 желтоқсандағы № 12-6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аудындық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2022 жылғы 28 желтоқсандағы № 29-7 "2023-2025 жылдарға арналған Ақжар ауданы Қулыкөл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Ақжар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50 085,4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3 408,2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591,4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50 655,2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-569,8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569,8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569,8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29-7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тфансферттерді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