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4510" w14:textId="b4c4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2022 жылғы 28 желтоқсандағы № 29-2 "2023-2025 жылдарға арналған Ақжар ауданы Алқатерек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2023 жылғы 6 желтоқсандағы № 12-3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"2023-2025 жылдарға арналған Ақжар ауданы Алқатерек ауылдық округінің бюджетін бекіту туралы" 2022 жылғы 28 желтоқсандағы № 29-2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Ақжар ауданының Алқатерек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жылға келесі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37154,7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1160,7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35961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37958,2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- 803,5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803,5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803,5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Алқатерек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