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48ea" w14:textId="6db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29-9 "2023-2025 жылдарға арналған Ақжар ауданы Май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26 қыркүйектегі № 10-2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2022 жылғы 28 желтоқсандағы № 29-9 "2023-2025 жылдарға арналған Ақжар ауданы Май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Ақжар ауданы Май ауылдық округінің бюджеті тиісінше осы шешімге 1, 2 және 3 -қосымшаларға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312 801.1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1 595.1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311 069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314 161.4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1 360,3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көрсетілген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