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9b110" w14:textId="de9b1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аудандық мәслихатының 2022 жылғы 27 желтоқсандағы № 28-2 "2023 жылы Ақжар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басшылық лауазымдарды атқаратын адамдарды қоспағанда, ауылдық округтер әкімдері аппараттарының мемлекеттік қызметшілеріне, тұрғын үй сатып алу немесе салу үшін әлеуметтік қолдау және көтерме жәрдемақы беру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2023 жылғы 22 тамыздағы № 9-2 шешімі</w:t>
      </w:r>
    </w:p>
    <w:p>
      <w:pPr>
        <w:spacing w:after="0"/>
        <w:ind w:left="0"/>
        <w:jc w:val="both"/>
      </w:pPr>
      <w:bookmarkStart w:name="z4" w:id="0"/>
      <w:r>
        <w:rPr>
          <w:rFonts w:ascii="Times New Roman"/>
          <w:b w:val="false"/>
          <w:i w:val="false"/>
          <w:color w:val="000000"/>
          <w:sz w:val="28"/>
        </w:rPr>
        <w:t>
      Ақжар аудандық мәслихаты ШЕШТІ:</w:t>
      </w:r>
    </w:p>
    <w:bookmarkEnd w:id="0"/>
    <w:bookmarkStart w:name="z5" w:id="1"/>
    <w:p>
      <w:pPr>
        <w:spacing w:after="0"/>
        <w:ind w:left="0"/>
        <w:jc w:val="both"/>
      </w:pPr>
      <w:r>
        <w:rPr>
          <w:rFonts w:ascii="Times New Roman"/>
          <w:b w:val="false"/>
          <w:i w:val="false"/>
          <w:color w:val="000000"/>
          <w:sz w:val="28"/>
        </w:rPr>
        <w:t xml:space="preserve">
      1. Ақжар аудандық мәслихатының 2022 жылғы 27 желтоқсандағы </w:t>
      </w:r>
      <w:r>
        <w:rPr>
          <w:rFonts w:ascii="Times New Roman"/>
          <w:b w:val="false"/>
          <w:i w:val="false"/>
          <w:color w:val="000000"/>
          <w:sz w:val="28"/>
        </w:rPr>
        <w:t>№ 28-2</w:t>
      </w:r>
      <w:r>
        <w:rPr>
          <w:rFonts w:ascii="Times New Roman"/>
          <w:b w:val="false"/>
          <w:i w:val="false"/>
          <w:color w:val="000000"/>
          <w:sz w:val="28"/>
        </w:rPr>
        <w:t xml:space="preserve"> "2023 жылы Ақжар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басшылық лауазымдарды атқаратын адамдарды қоспағанда, ауылдық округтер әкімдері аппараттарының мемлекеттік қызметшілеріне, тұрғын үй сатып алу немесе салу үшін әлеуметтік қолдау және көтерме жәрдемақы беру туралы"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Ұлттық экономика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85702 болып тіркелген), 2023 жылғы 29 маусымдағы </w:t>
      </w:r>
      <w:r>
        <w:rPr>
          <w:rFonts w:ascii="Times New Roman"/>
          <w:b w:val="false"/>
          <w:i w:val="false"/>
          <w:color w:val="000000"/>
          <w:sz w:val="28"/>
        </w:rPr>
        <w:t>№ 126</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(нормативтік құқықтық актілерді мемлекеттік тіркеу тізілімінде № 183404 болып тіркелді), бұйрықтарына сәйкес Ақжар аудандық мәслихаты ШЕШТІ:"</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он күн күнтізбелік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М.Жүсіпбеков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