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c6af" w14:textId="879c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29-11 "2023-2025 жылдарға арналған Ақжар ауданы Ұялы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11 тамыздағы № 8-2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2022 жылғы 28 желтоқсандағы № 29-11 "2023-2025 жылдарға арналған Ақжар ауданы Ұялы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"2023-2025 жылдарға арналған Ақжар ауданының Ұялы ауылдық округінің бюджеті осы шешімге тиісінше 1, 2 және 3 қосымшаларға сәйкес,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68 589,4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45 517,4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72 151,7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-3 562,3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3 562,3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3 562,3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 №_8-2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 № 29-11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Ақжар ауданы Ұялы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