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18fb" w14:textId="09b1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2023 жылғы 30 наурыздағы № 1-6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5 шілдедегі № 5-2 шешімі</w:t>
      </w:r>
    </w:p>
    <w:p>
      <w:pPr>
        <w:spacing w:after="0"/>
        <w:ind w:left="0"/>
        <w:jc w:val="both"/>
      </w:pPr>
      <w:bookmarkStart w:name="z4" w:id="0"/>
      <w:r>
        <w:rPr>
          <w:rFonts w:ascii="Times New Roman"/>
          <w:b w:val="false"/>
          <w:i w:val="false"/>
          <w:color w:val="000000"/>
          <w:sz w:val="28"/>
        </w:rPr>
        <w:t>
      Солтүстік Қазақстан облысы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2023 жылғы 30 наурыздағы № 8-6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шешіміне мынадай өзгеріс енгізілсін: коммуналдық мемлекеттік мекеменің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жоғарыда көрсетілген шешіммен бекітілген "Солтүстік Қазақстан облысы Ақжар аудандық мәслихатының аппараты"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шілдедегі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шешімімен бекітілген</w:t>
            </w:r>
          </w:p>
        </w:tc>
      </w:tr>
    </w:tbl>
    <w:bookmarkStart w:name="z17" w:id="4"/>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әрі-Әдістеме) Қазақстан Республикасы "Қазақстан Республикасының мемлекеттік қызметі туралы" Заңының 33-бабының 5-тармағына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(бұдан әрі – Үлгілік әдістеме) (нормативтік құқықтық актілерді мемлекеттік тіркеу тізілімінде № 16299 болып тіркелген) және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(бұдан әрі-мәслихат аппараты)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Ақжар аудандық мәслихатының төрағасы;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bookmarkEnd w:id="9"/>
    <w:bookmarkStart w:name="z23" w:id="10"/>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bookmarkEnd w:id="12"/>
    <w:bookmarkStart w:name="z26" w:id="13"/>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3"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6"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7"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8"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39"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40"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7"/>
    <w:bookmarkStart w:name="z41"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7"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8"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9" w:id="36"/>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bookmarkEnd w:id="36"/>
    <w:bookmarkStart w:name="z50" w:id="37"/>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1" w:id="38"/>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8"/>
    <w:bookmarkStart w:name="z52"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Бас маман жауапты болады:</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7"/>
    <w:bookmarkStart w:name="z81"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0" w:id="77"/>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1"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2"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9"/>
    <w:bookmarkStart w:name="z93" w:id="80"/>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6" w:id="83"/>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7"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8" w:id="85"/>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5"/>
    <w:bookmarkStart w:name="z99"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10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3" w:id="90"/>
    <w:p>
      <w:pPr>
        <w:spacing w:after="0"/>
        <w:ind w:left="0"/>
        <w:jc w:val="both"/>
      </w:pPr>
      <w:r>
        <w:rPr>
          <w:rFonts w:ascii="Times New Roman"/>
          <w:b w:val="false"/>
          <w:i w:val="false"/>
          <w:color w:val="000000"/>
          <w:sz w:val="28"/>
        </w:rPr>
        <w:t>
      дербестік және бастамашылық;</w:t>
      </w:r>
    </w:p>
    <w:bookmarkEnd w:id="90"/>
    <w:bookmarkStart w:name="z104" w:id="91"/>
    <w:p>
      <w:pPr>
        <w:spacing w:after="0"/>
        <w:ind w:left="0"/>
        <w:jc w:val="both"/>
      </w:pPr>
      <w:r>
        <w:rPr>
          <w:rFonts w:ascii="Times New Roman"/>
          <w:b w:val="false"/>
          <w:i w:val="false"/>
          <w:color w:val="000000"/>
          <w:sz w:val="28"/>
        </w:rPr>
        <w:t>
      еңбек тәртібі.</w:t>
      </w:r>
    </w:p>
    <w:bookmarkEnd w:id="91"/>
    <w:bookmarkStart w:name="z10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7" w:id="94"/>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4"/>
    <w:bookmarkStart w:name="z10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9" w:id="96"/>
    <w:p>
      <w:pPr>
        <w:spacing w:after="0"/>
        <w:ind w:left="0"/>
        <w:jc w:val="both"/>
      </w:pPr>
      <w:r>
        <w:rPr>
          <w:rFonts w:ascii="Times New Roman"/>
          <w:b w:val="false"/>
          <w:i w:val="false"/>
          <w:color w:val="000000"/>
          <w:sz w:val="28"/>
        </w:rPr>
        <w:t>
      мәслихат аппаратының басшысы үшін:</w:t>
      </w:r>
    </w:p>
    <w:bookmarkEnd w:id="96"/>
    <w:bookmarkStart w:name="z110" w:id="97"/>
    <w:p>
      <w:pPr>
        <w:spacing w:after="0"/>
        <w:ind w:left="0"/>
        <w:jc w:val="both"/>
      </w:pPr>
      <w:r>
        <w:rPr>
          <w:rFonts w:ascii="Times New Roman"/>
          <w:b w:val="false"/>
          <w:i w:val="false"/>
          <w:color w:val="000000"/>
          <w:sz w:val="28"/>
        </w:rPr>
        <w:t>
      қызметті басқару;</w:t>
      </w:r>
    </w:p>
    <w:bookmarkEnd w:id="97"/>
    <w:bookmarkStart w:name="z111" w:id="98"/>
    <w:p>
      <w:pPr>
        <w:spacing w:after="0"/>
        <w:ind w:left="0"/>
        <w:jc w:val="both"/>
      </w:pPr>
      <w:r>
        <w:rPr>
          <w:rFonts w:ascii="Times New Roman"/>
          <w:b w:val="false"/>
          <w:i w:val="false"/>
          <w:color w:val="000000"/>
          <w:sz w:val="28"/>
        </w:rPr>
        <w:t>
      тиімді коммуникацияларды құру;</w:t>
      </w:r>
    </w:p>
    <w:bookmarkEnd w:id="98"/>
    <w:bookmarkStart w:name="z11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3" w:id="100"/>
    <w:p>
      <w:pPr>
        <w:spacing w:after="0"/>
        <w:ind w:left="0"/>
        <w:jc w:val="both"/>
      </w:pPr>
      <w:r>
        <w:rPr>
          <w:rFonts w:ascii="Times New Roman"/>
          <w:b w:val="false"/>
          <w:i w:val="false"/>
          <w:color w:val="000000"/>
          <w:sz w:val="28"/>
        </w:rPr>
        <w:t>
      өзгерістерді басқару;</w:t>
      </w:r>
    </w:p>
    <w:bookmarkEnd w:id="100"/>
    <w:bookmarkStart w:name="z114" w:id="101"/>
    <w:p>
      <w:pPr>
        <w:spacing w:after="0"/>
        <w:ind w:left="0"/>
        <w:jc w:val="both"/>
      </w:pPr>
      <w:r>
        <w:rPr>
          <w:rFonts w:ascii="Times New Roman"/>
          <w:b w:val="false"/>
          <w:i w:val="false"/>
          <w:color w:val="000000"/>
          <w:sz w:val="28"/>
        </w:rPr>
        <w:t>
      нәтижеге бағдарлану;</w:t>
      </w:r>
    </w:p>
    <w:bookmarkEnd w:id="101"/>
    <w:bookmarkStart w:name="z11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6" w:id="103"/>
    <w:p>
      <w:pPr>
        <w:spacing w:after="0"/>
        <w:ind w:left="0"/>
        <w:jc w:val="both"/>
      </w:pPr>
      <w:r>
        <w:rPr>
          <w:rFonts w:ascii="Times New Roman"/>
          <w:b w:val="false"/>
          <w:i w:val="false"/>
          <w:color w:val="000000"/>
          <w:sz w:val="28"/>
        </w:rPr>
        <w:t>
      топты басқару;</w:t>
      </w:r>
    </w:p>
    <w:bookmarkEnd w:id="103"/>
    <w:bookmarkStart w:name="z117" w:id="104"/>
    <w:p>
      <w:pPr>
        <w:spacing w:after="0"/>
        <w:ind w:left="0"/>
        <w:jc w:val="both"/>
      </w:pPr>
      <w:r>
        <w:rPr>
          <w:rFonts w:ascii="Times New Roman"/>
          <w:b w:val="false"/>
          <w:i w:val="false"/>
          <w:color w:val="000000"/>
          <w:sz w:val="28"/>
        </w:rPr>
        <w:t>
      көшбасшылық қасиеттер;</w:t>
      </w:r>
    </w:p>
    <w:bookmarkEnd w:id="104"/>
    <w:bookmarkStart w:name="z118" w:id="105"/>
    <w:p>
      <w:pPr>
        <w:spacing w:after="0"/>
        <w:ind w:left="0"/>
        <w:jc w:val="both"/>
      </w:pPr>
      <w:r>
        <w:rPr>
          <w:rFonts w:ascii="Times New Roman"/>
          <w:b w:val="false"/>
          <w:i w:val="false"/>
          <w:color w:val="000000"/>
          <w:sz w:val="28"/>
        </w:rPr>
        <w:t>
      ынтымақтастық;</w:t>
      </w:r>
    </w:p>
    <w:bookmarkEnd w:id="105"/>
    <w:bookmarkStart w:name="z119" w:id="106"/>
    <w:p>
      <w:pPr>
        <w:spacing w:after="0"/>
        <w:ind w:left="0"/>
        <w:jc w:val="both"/>
      </w:pPr>
      <w:r>
        <w:rPr>
          <w:rFonts w:ascii="Times New Roman"/>
          <w:b w:val="false"/>
          <w:i w:val="false"/>
          <w:color w:val="000000"/>
          <w:sz w:val="28"/>
        </w:rPr>
        <w:t>
      жеделділік;</w:t>
      </w:r>
    </w:p>
    <w:bookmarkEnd w:id="106"/>
    <w:bookmarkStart w:name="z120" w:id="107"/>
    <w:p>
      <w:pPr>
        <w:spacing w:after="0"/>
        <w:ind w:left="0"/>
        <w:jc w:val="both"/>
      </w:pPr>
      <w:r>
        <w:rPr>
          <w:rFonts w:ascii="Times New Roman"/>
          <w:b w:val="false"/>
          <w:i w:val="false"/>
          <w:color w:val="000000"/>
          <w:sz w:val="28"/>
        </w:rPr>
        <w:t>
      өзін-өзі дамыту;</w:t>
      </w:r>
    </w:p>
    <w:bookmarkEnd w:id="107"/>
    <w:bookmarkStart w:name="z121" w:id="108"/>
    <w:p>
      <w:pPr>
        <w:spacing w:after="0"/>
        <w:ind w:left="0"/>
        <w:jc w:val="both"/>
      </w:pPr>
      <w:r>
        <w:rPr>
          <w:rFonts w:ascii="Times New Roman"/>
          <w:b w:val="false"/>
          <w:i w:val="false"/>
          <w:color w:val="000000"/>
          <w:sz w:val="28"/>
        </w:rPr>
        <w:t>
      бастамшылдық;</w:t>
      </w:r>
    </w:p>
    <w:bookmarkEnd w:id="108"/>
    <w:bookmarkStart w:name="z122" w:id="109"/>
    <w:p>
      <w:pPr>
        <w:spacing w:after="0"/>
        <w:ind w:left="0"/>
        <w:jc w:val="both"/>
      </w:pPr>
      <w:r>
        <w:rPr>
          <w:rFonts w:ascii="Times New Roman"/>
          <w:b w:val="false"/>
          <w:i w:val="false"/>
          <w:color w:val="000000"/>
          <w:sz w:val="28"/>
        </w:rPr>
        <w:t>
      "Б" корпусының қызметшілері үшін:</w:t>
      </w:r>
    </w:p>
    <w:bookmarkEnd w:id="109"/>
    <w:bookmarkStart w:name="z123" w:id="110"/>
    <w:p>
      <w:pPr>
        <w:spacing w:after="0"/>
        <w:ind w:left="0"/>
        <w:jc w:val="both"/>
      </w:pPr>
      <w:r>
        <w:rPr>
          <w:rFonts w:ascii="Times New Roman"/>
          <w:b w:val="false"/>
          <w:i w:val="false"/>
          <w:color w:val="000000"/>
          <w:sz w:val="28"/>
        </w:rPr>
        <w:t>
      тиімді коммуникацияларды құру;</w:t>
      </w:r>
    </w:p>
    <w:bookmarkEnd w:id="110"/>
    <w:bookmarkStart w:name="z12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5" w:id="112"/>
    <w:p>
      <w:pPr>
        <w:spacing w:after="0"/>
        <w:ind w:left="0"/>
        <w:jc w:val="both"/>
      </w:pPr>
      <w:r>
        <w:rPr>
          <w:rFonts w:ascii="Times New Roman"/>
          <w:b w:val="false"/>
          <w:i w:val="false"/>
          <w:color w:val="000000"/>
          <w:sz w:val="28"/>
        </w:rPr>
        <w:t>
      өзгерістерді басқару;</w:t>
      </w:r>
    </w:p>
    <w:bookmarkEnd w:id="112"/>
    <w:bookmarkStart w:name="z126" w:id="113"/>
    <w:p>
      <w:pPr>
        <w:spacing w:after="0"/>
        <w:ind w:left="0"/>
        <w:jc w:val="both"/>
      </w:pPr>
      <w:r>
        <w:rPr>
          <w:rFonts w:ascii="Times New Roman"/>
          <w:b w:val="false"/>
          <w:i w:val="false"/>
          <w:color w:val="000000"/>
          <w:sz w:val="28"/>
        </w:rPr>
        <w:t>
      нәтижеге бағдарлану;</w:t>
      </w:r>
    </w:p>
    <w:bookmarkEnd w:id="113"/>
    <w:bookmarkStart w:name="z12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8" w:id="115"/>
    <w:p>
      <w:pPr>
        <w:spacing w:after="0"/>
        <w:ind w:left="0"/>
        <w:jc w:val="both"/>
      </w:pPr>
      <w:r>
        <w:rPr>
          <w:rFonts w:ascii="Times New Roman"/>
          <w:b w:val="false"/>
          <w:i w:val="false"/>
          <w:color w:val="000000"/>
          <w:sz w:val="28"/>
        </w:rPr>
        <w:t>
      ынтымақтастық;</w:t>
      </w:r>
    </w:p>
    <w:bookmarkEnd w:id="115"/>
    <w:bookmarkStart w:name="z129" w:id="116"/>
    <w:p>
      <w:pPr>
        <w:spacing w:after="0"/>
        <w:ind w:left="0"/>
        <w:jc w:val="both"/>
      </w:pPr>
      <w:r>
        <w:rPr>
          <w:rFonts w:ascii="Times New Roman"/>
          <w:b w:val="false"/>
          <w:i w:val="false"/>
          <w:color w:val="000000"/>
          <w:sz w:val="28"/>
        </w:rPr>
        <w:t>
      жеделділік;</w:t>
      </w:r>
    </w:p>
    <w:bookmarkEnd w:id="116"/>
    <w:bookmarkStart w:name="z130" w:id="117"/>
    <w:p>
      <w:pPr>
        <w:spacing w:after="0"/>
        <w:ind w:left="0"/>
        <w:jc w:val="both"/>
      </w:pPr>
      <w:r>
        <w:rPr>
          <w:rFonts w:ascii="Times New Roman"/>
          <w:b w:val="false"/>
          <w:i w:val="false"/>
          <w:color w:val="000000"/>
          <w:sz w:val="28"/>
        </w:rPr>
        <w:t>
      өзін-өзі дамыту.</w:t>
      </w:r>
    </w:p>
    <w:bookmarkEnd w:id="117"/>
    <w:bookmarkStart w:name="z13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8"/>
    <w:bookmarkStart w:name="z13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4" w:id="121"/>
    <w:p>
      <w:pPr>
        <w:spacing w:after="0"/>
        <w:ind w:left="0"/>
        <w:jc w:val="both"/>
      </w:pPr>
      <w:r>
        <w:rPr>
          <w:rFonts w:ascii="Times New Roman"/>
          <w:b w:val="false"/>
          <w:i w:val="false"/>
          <w:color w:val="000000"/>
          <w:sz w:val="28"/>
        </w:rPr>
        <w:t>
      1) тікелей басшы;</w:t>
      </w:r>
    </w:p>
    <w:bookmarkEnd w:id="121"/>
    <w:bookmarkStart w:name="z13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7" w:id="124"/>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9"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6"/>
    <w:bookmarkStart w:name="z14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1"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8"/>
    <w:bookmarkStart w:name="z142" w:id="129"/>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9"/>
    <w:bookmarkStart w:name="z14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53"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bookmarkStart w:name="z154" w:id="141"/>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1"/>
    <w:bookmarkStart w:name="z155" w:id="14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2"/>
    <w:bookmarkStart w:name="z156" w:id="143"/>
    <w:p>
      <w:pPr>
        <w:spacing w:after="0"/>
        <w:ind w:left="0"/>
        <w:jc w:val="both"/>
      </w:pPr>
      <w:r>
        <w:rPr>
          <w:rFonts w:ascii="Times New Roman"/>
          <w:b w:val="false"/>
          <w:i w:val="false"/>
          <w:color w:val="000000"/>
          <w:sz w:val="28"/>
        </w:rPr>
        <w:t>
      45. НМИ:</w:t>
      </w:r>
    </w:p>
    <w:bookmarkEnd w:id="143"/>
    <w:bookmarkStart w:name="z157" w:id="14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4"/>
    <w:bookmarkStart w:name="z158" w:id="14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5"/>
    <w:bookmarkStart w:name="z159" w:id="14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6"/>
    <w:bookmarkStart w:name="z160" w:id="14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7"/>
    <w:bookmarkStart w:name="z161" w:id="148"/>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48"/>
    <w:bookmarkStart w:name="z162" w:id="149"/>
    <w:p>
      <w:pPr>
        <w:spacing w:after="0"/>
        <w:ind w:left="0"/>
        <w:jc w:val="both"/>
      </w:pPr>
      <w:r>
        <w:rPr>
          <w:rFonts w:ascii="Times New Roman"/>
          <w:b w:val="false"/>
          <w:i w:val="false"/>
          <w:color w:val="000000"/>
          <w:sz w:val="28"/>
        </w:rPr>
        <w:t>
      46. НМИ саны 5 құрайды.</w:t>
      </w:r>
    </w:p>
    <w:bookmarkEnd w:id="149"/>
    <w:bookmarkStart w:name="z163" w:id="150"/>
    <w:p>
      <w:pPr>
        <w:spacing w:after="0"/>
        <w:ind w:left="0"/>
        <w:jc w:val="left"/>
      </w:pPr>
      <w:r>
        <w:rPr>
          <w:rFonts w:ascii="Times New Roman"/>
          <w:b/>
          <w:i w:val="false"/>
          <w:color w:val="000000"/>
        </w:rPr>
        <w:t xml:space="preserve"> 1-параграф. НМИ жетістігін бағалау тәртібі</w:t>
      </w:r>
    </w:p>
    <w:bookmarkEnd w:id="150"/>
    <w:bookmarkStart w:name="z164" w:id="151"/>
    <w:p>
      <w:pPr>
        <w:spacing w:after="0"/>
        <w:ind w:left="0"/>
        <w:jc w:val="both"/>
      </w:pPr>
      <w:r>
        <w:rPr>
          <w:rFonts w:ascii="Times New Roman"/>
          <w:b w:val="false"/>
          <w:i w:val="false"/>
          <w:color w:val="000000"/>
          <w:sz w:val="28"/>
        </w:rPr>
        <w:t>
      47.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1"/>
    <w:bookmarkStart w:name="z165" w:id="152"/>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2"/>
    <w:bookmarkStart w:name="z166" w:id="1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3"/>
    <w:bookmarkStart w:name="z167" w:id="154"/>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4"/>
    <w:bookmarkStart w:name="z168" w:id="155"/>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6"/>
    <w:bookmarkStart w:name="z170" w:id="15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7"/>
    <w:bookmarkStart w:name="z171" w:id="158"/>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158"/>
    <w:bookmarkStart w:name="z172" w:id="159"/>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159"/>
    <w:bookmarkStart w:name="z173" w:id="160"/>
    <w:p>
      <w:pPr>
        <w:spacing w:after="0"/>
        <w:ind w:left="0"/>
        <w:jc w:val="both"/>
      </w:pPr>
      <w:r>
        <w:rPr>
          <w:rFonts w:ascii="Times New Roman"/>
          <w:b w:val="false"/>
          <w:i w:val="false"/>
          <w:color w:val="000000"/>
          <w:sz w:val="28"/>
        </w:rPr>
        <w:t>
      1) бағалаумен келісу;</w:t>
      </w:r>
    </w:p>
    <w:bookmarkEnd w:id="160"/>
    <w:bookmarkStart w:name="z174" w:id="161"/>
    <w:p>
      <w:pPr>
        <w:spacing w:after="0"/>
        <w:ind w:left="0"/>
        <w:jc w:val="both"/>
      </w:pPr>
      <w:r>
        <w:rPr>
          <w:rFonts w:ascii="Times New Roman"/>
          <w:b w:val="false"/>
          <w:i w:val="false"/>
          <w:color w:val="000000"/>
          <w:sz w:val="28"/>
        </w:rPr>
        <w:t>
      2) түзетуге жіберу.</w:t>
      </w:r>
    </w:p>
    <w:bookmarkEnd w:id="161"/>
    <w:bookmarkStart w:name="z175" w:id="162"/>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162"/>
    <w:bookmarkStart w:name="z176" w:id="163"/>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3"/>
    <w:bookmarkStart w:name="z177" w:id="164"/>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bookmarkEnd w:id="164"/>
    <w:bookmarkStart w:name="z178" w:id="1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5"/>
    <w:bookmarkStart w:name="z179" w:id="166"/>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6"/>
    <w:bookmarkStart w:name="z180" w:id="167"/>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167"/>
    <w:bookmarkStart w:name="z181" w:id="168"/>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68"/>
    <w:bookmarkStart w:name="z182" w:id="169"/>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169"/>
    <w:bookmarkStart w:name="z183" w:id="170"/>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0"/>
    <w:bookmarkStart w:name="z184" w:id="171"/>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171"/>
    <w:bookmarkStart w:name="z185" w:id="172"/>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172"/>
    <w:bookmarkStart w:name="z186" w:id="173"/>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173"/>
    <w:bookmarkStart w:name="z187" w:id="174"/>
    <w:p>
      <w:pPr>
        <w:spacing w:after="0"/>
        <w:ind w:left="0"/>
        <w:jc w:val="both"/>
      </w:pPr>
      <w:r>
        <w:rPr>
          <w:rFonts w:ascii="Times New Roman"/>
          <w:b w:val="false"/>
          <w:i w:val="false"/>
          <w:color w:val="000000"/>
          <w:sz w:val="28"/>
        </w:rPr>
        <w:t>
      1) толтырылған бағалау парақтарын;</w:t>
      </w:r>
    </w:p>
    <w:bookmarkEnd w:id="174"/>
    <w:bookmarkStart w:name="z188" w:id="175"/>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5"/>
    <w:bookmarkStart w:name="z189" w:id="176"/>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176"/>
    <w:bookmarkStart w:name="z190" w:id="177"/>
    <w:p>
      <w:pPr>
        <w:spacing w:after="0"/>
        <w:ind w:left="0"/>
        <w:jc w:val="both"/>
      </w:pPr>
      <w:r>
        <w:rPr>
          <w:rFonts w:ascii="Times New Roman"/>
          <w:b w:val="false"/>
          <w:i w:val="false"/>
          <w:color w:val="000000"/>
          <w:sz w:val="28"/>
        </w:rPr>
        <w:t>
      1) бағалау нәтижелерін бекіту;</w:t>
      </w:r>
    </w:p>
    <w:bookmarkEnd w:id="177"/>
    <w:bookmarkStart w:name="z191" w:id="178"/>
    <w:p>
      <w:pPr>
        <w:spacing w:after="0"/>
        <w:ind w:left="0"/>
        <w:jc w:val="both"/>
      </w:pPr>
      <w:r>
        <w:rPr>
          <w:rFonts w:ascii="Times New Roman"/>
          <w:b w:val="false"/>
          <w:i w:val="false"/>
          <w:color w:val="000000"/>
          <w:sz w:val="28"/>
        </w:rPr>
        <w:t>
      2) бағалау нәтижелерін қайта қарау.</w:t>
      </w:r>
    </w:p>
    <w:bookmarkEnd w:id="178"/>
    <w:bookmarkStart w:name="z192" w:id="179"/>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79"/>
    <w:bookmarkStart w:name="z193" w:id="180"/>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180"/>
    <w:bookmarkStart w:name="z194" w:id="181"/>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181"/>
    <w:bookmarkStart w:name="z195" w:id="182"/>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2"/>
    <w:bookmarkStart w:name="z196" w:id="183"/>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3"/>
    <w:bookmarkStart w:name="z197" w:id="1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4"/>
    <w:bookmarkStart w:name="z198" w:id="1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5"/>
    <w:bookmarkStart w:name="z199" w:id="186"/>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