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22fc" w14:textId="2a72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29-9 "2023-2025 жылдарға арналған Ақжар ауданы Май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3-9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28 желтоқсандағы № 29-9 "2023-2025 жылдарға арналған Ақжар ауданы Май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 </w:t>
      </w:r>
    </w:p>
    <w:bookmarkEnd w:id="1"/>
    <w:bookmarkStart w:name="z6" w:id="2"/>
    <w:p>
      <w:pPr>
        <w:spacing w:after="0"/>
        <w:ind w:left="0"/>
        <w:jc w:val="both"/>
      </w:pPr>
      <w:r>
        <w:rPr>
          <w:rFonts w:ascii="Times New Roman"/>
          <w:b w:val="false"/>
          <w:i w:val="false"/>
          <w:color w:val="000000"/>
          <w:sz w:val="28"/>
        </w:rPr>
        <w:t>
      көрсетілген шешімнің 1- тармағы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2023-2025 жылдарға арналған Ақжар ауданы Май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314 960 мың теңге:</w:t>
      </w:r>
    </w:p>
    <w:bookmarkEnd w:id="4"/>
    <w:bookmarkStart w:name="z9" w:id="5"/>
    <w:p>
      <w:pPr>
        <w:spacing w:after="0"/>
        <w:ind w:left="0"/>
        <w:jc w:val="both"/>
      </w:pPr>
      <w:r>
        <w:rPr>
          <w:rFonts w:ascii="Times New Roman"/>
          <w:b w:val="false"/>
          <w:i w:val="false"/>
          <w:color w:val="000000"/>
          <w:sz w:val="28"/>
        </w:rPr>
        <w:t>
      салықтық түсімдер – 2 254 мың теңге;</w:t>
      </w:r>
    </w:p>
    <w:bookmarkEnd w:id="5"/>
    <w:bookmarkStart w:name="z10" w:id="6"/>
    <w:p>
      <w:pPr>
        <w:spacing w:after="0"/>
        <w:ind w:left="0"/>
        <w:jc w:val="both"/>
      </w:pPr>
      <w:r>
        <w:rPr>
          <w:rFonts w:ascii="Times New Roman"/>
          <w:b w:val="false"/>
          <w:i w:val="false"/>
          <w:color w:val="000000"/>
          <w:sz w:val="28"/>
        </w:rPr>
        <w:t>
      салықтық емес түсімдер – 137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7"/>
    <w:bookmarkStart w:name="z12" w:id="8"/>
    <w:p>
      <w:pPr>
        <w:spacing w:after="0"/>
        <w:ind w:left="0"/>
        <w:jc w:val="both"/>
      </w:pPr>
      <w:r>
        <w:rPr>
          <w:rFonts w:ascii="Times New Roman"/>
          <w:b w:val="false"/>
          <w:i w:val="false"/>
          <w:color w:val="000000"/>
          <w:sz w:val="28"/>
        </w:rPr>
        <w:t>
      трансферттер түсімі – 311 069 мың теңге;</w:t>
      </w:r>
    </w:p>
    <w:bookmarkEnd w:id="8"/>
    <w:bookmarkStart w:name="z13" w:id="9"/>
    <w:p>
      <w:pPr>
        <w:spacing w:after="0"/>
        <w:ind w:left="0"/>
        <w:jc w:val="both"/>
      </w:pPr>
      <w:r>
        <w:rPr>
          <w:rFonts w:ascii="Times New Roman"/>
          <w:b w:val="false"/>
          <w:i w:val="false"/>
          <w:color w:val="000000"/>
          <w:sz w:val="28"/>
        </w:rPr>
        <w:t xml:space="preserve">
      2) шығындар – 316 320,3 мың теңге; </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-1 360,3 мың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1 360,3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1 360,3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шешімнің 2-қосымшасына сәйкес 2022 жылы пайдаланылмаған (толық пайдаланылмаған) аудандық, облыстық бюджеттерден нысаналы трансферттерді қайтару және қаржы жылының басында қалыптасқан срвж бюджет қаражатының бос қалдықтары есебінен ауылдық округ бюджетінің шығыстары көзделсін.</w:t>
      </w:r>
    </w:p>
    <w:bookmarkEnd w:id="22"/>
    <w:bookmarkStart w:name="z27" w:id="23"/>
    <w:p>
      <w:pPr>
        <w:spacing w:after="0"/>
        <w:ind w:left="0"/>
        <w:jc w:val="both"/>
      </w:pPr>
      <w:r>
        <w:rPr>
          <w:rFonts w:ascii="Times New Roman"/>
          <w:b w:val="false"/>
          <w:i w:val="false"/>
          <w:color w:val="000000"/>
          <w:sz w:val="28"/>
        </w:rPr>
        <w:t>
      Қаржы жылының басында қалыптасқан бюджет қаражатының бос қалдықтарының сомаларын бөлу және 2022 жылы пайдаланылмаған (толық пайдаланылмаған) аудандық, облыстық бюджеттерден нысаналы трансферттерді қайтару Солтүстік Қазақстан облысы Ақжар ауданы Май ауылдық округі әкімінің "Ақжар аудандық мәслихатының 2023-2025 жылдарға арналған Ақжар ауданының Май ауылдық округінің бюджетін бекіту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4-қосымшасымен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 1-қосымша</w:t>
            </w:r>
          </w:p>
        </w:tc>
      </w:tr>
    </w:tbl>
    <w:bookmarkStart w:name="z40" w:id="27"/>
    <w:p>
      <w:pPr>
        <w:spacing w:after="0"/>
        <w:ind w:left="0"/>
        <w:jc w:val="left"/>
      </w:pPr>
      <w:r>
        <w:rPr>
          <w:rFonts w:ascii="Times New Roman"/>
          <w:b/>
          <w:i w:val="false"/>
          <w:color w:val="000000"/>
        </w:rPr>
        <w:t xml:space="preserve"> Ақжар ауданы Май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көрсетілген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 шешіміне 4-қосымша</w:t>
            </w:r>
          </w:p>
        </w:tc>
      </w:tr>
    </w:tbl>
    <w:bookmarkStart w:name="z51" w:id="30"/>
    <w:p>
      <w:pPr>
        <w:spacing w:after="0"/>
        <w:ind w:left="0"/>
        <w:jc w:val="left"/>
      </w:pPr>
      <w:r>
        <w:rPr>
          <w:rFonts w:ascii="Times New Roman"/>
          <w:b/>
          <w:i w:val="false"/>
          <w:color w:val="000000"/>
        </w:rPr>
        <w:t xml:space="preserve"> 2023 жылғы 1 қаңтарға қалыптасқан бюджет қаражатының бос қалдықтары және 2022 жылы аудандық, облыстық бюджеттен пайдаланылмаған (толық пайдаланылмаған) нысаналы трансферттерді қайтару есебінен шығыстарды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