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8587" w14:textId="f208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29-8 "2023-2025 жылдарға арналған Ақжар ауданы Ленинград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3-8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Ленинград ауылдық округінің бюджетін бекіту туралы" 2022 жылғы 28 желтоқсандағы № 29-8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"2023-2025 жылдарға арналған Ақжар ауданының Ленинград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66 731 мың теңге:</w:t>
      </w:r>
    </w:p>
    <w:bookmarkEnd w:id="4"/>
    <w:bookmarkStart w:name="z9" w:id="5"/>
    <w:p>
      <w:pPr>
        <w:spacing w:after="0"/>
        <w:ind w:left="0"/>
        <w:jc w:val="both"/>
      </w:pPr>
      <w:r>
        <w:rPr>
          <w:rFonts w:ascii="Times New Roman"/>
          <w:b w:val="false"/>
          <w:i w:val="false"/>
          <w:color w:val="000000"/>
          <w:sz w:val="28"/>
        </w:rPr>
        <w:t>
      салықтық түсімдер – 17 995 мың теңге;</w:t>
      </w:r>
    </w:p>
    <w:bookmarkEnd w:id="5"/>
    <w:bookmarkStart w:name="z10" w:id="6"/>
    <w:p>
      <w:pPr>
        <w:spacing w:after="0"/>
        <w:ind w:left="0"/>
        <w:jc w:val="both"/>
      </w:pPr>
      <w:r>
        <w:rPr>
          <w:rFonts w:ascii="Times New Roman"/>
          <w:b w:val="false"/>
          <w:i w:val="false"/>
          <w:color w:val="000000"/>
          <w:sz w:val="28"/>
        </w:rPr>
        <w:t>
      салықтық емес түсімдер – 93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1 500 мың теңге;</w:t>
      </w:r>
    </w:p>
    <w:bookmarkEnd w:id="7"/>
    <w:bookmarkStart w:name="z12" w:id="8"/>
    <w:p>
      <w:pPr>
        <w:spacing w:after="0"/>
        <w:ind w:left="0"/>
        <w:jc w:val="both"/>
      </w:pPr>
      <w:r>
        <w:rPr>
          <w:rFonts w:ascii="Times New Roman"/>
          <w:b w:val="false"/>
          <w:i w:val="false"/>
          <w:color w:val="000000"/>
          <w:sz w:val="28"/>
        </w:rPr>
        <w:t>
      трансферттер түсімі – 47143 мың теңге;</w:t>
      </w:r>
    </w:p>
    <w:bookmarkEnd w:id="8"/>
    <w:bookmarkStart w:name="z13" w:id="9"/>
    <w:p>
      <w:pPr>
        <w:spacing w:after="0"/>
        <w:ind w:left="0"/>
        <w:jc w:val="both"/>
      </w:pPr>
      <w:r>
        <w:rPr>
          <w:rFonts w:ascii="Times New Roman"/>
          <w:b w:val="false"/>
          <w:i w:val="false"/>
          <w:color w:val="000000"/>
          <w:sz w:val="28"/>
        </w:rPr>
        <w:t>
      2) шығындар – 67 353,4мың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-622,4 мың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622,4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622,4 мың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республикалық,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аудандық жіне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Ленинград ауылдық округі әкімінің "2022-2024 жылдарға арналған Ақжар ауданы Ленинград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4 қосымшасымен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Ақжар ауданының Ленинград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5" w:id="30"/>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пайдаланылмаған) республикалық, облыстық, аудандық бюджеттердің нысаналы трансферттерін қайтару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