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311e3" w14:textId="88311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Ақжар аудандық мәслихатының 2022 жылғы 28 желтоқсандағы № 29-6 "2023-2025 жылдарға арналған Ақжар ауданы Кішіқарой ауылдық округінің бюджетін бекіту туралы" шешіміне өзгерістер мен толықтыру енгізу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2023 жылғы 2 мамырдағы № 3-6 шешімі</w:t>
      </w:r>
    </w:p>
    <w:p>
      <w:pPr>
        <w:spacing w:after="0"/>
        <w:ind w:left="0"/>
        <w:jc w:val="both"/>
      </w:pPr>
      <w:bookmarkStart w:name="z4" w:id="0"/>
      <w:r>
        <w:rPr>
          <w:rFonts w:ascii="Times New Roman"/>
          <w:b w:val="false"/>
          <w:i w:val="false"/>
          <w:color w:val="000000"/>
          <w:sz w:val="28"/>
        </w:rPr>
        <w:t>
      Ақжар аудандық мәслихаты ШЕШТІ:</w:t>
      </w:r>
    </w:p>
    <w:bookmarkEnd w:id="0"/>
    <w:bookmarkStart w:name="z5" w:id="1"/>
    <w:p>
      <w:pPr>
        <w:spacing w:after="0"/>
        <w:ind w:left="0"/>
        <w:jc w:val="both"/>
      </w:pPr>
      <w:r>
        <w:rPr>
          <w:rFonts w:ascii="Times New Roman"/>
          <w:b w:val="false"/>
          <w:i w:val="false"/>
          <w:color w:val="000000"/>
          <w:sz w:val="28"/>
        </w:rPr>
        <w:t xml:space="preserve">
      1. Ақжар аудандық мәслихатының "2023-2025 жылдарға арналған Ақжар ауданы Кішіқарой ауылдық округінің бюджетін бекіту туралы" 2022 жылғы 28 желтоқсандағы № 29-6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2023-2025 жылдарға арналған Ақжар ауданы Кішіқарой ауылдық округінің бюджеті осы шешімге тиісінше 1, 2 және 3 қосымшаларға сәйкес, 2023 жылға келесі көлемдерде бекітілсін:</w:t>
      </w:r>
    </w:p>
    <w:bookmarkEnd w:id="3"/>
    <w:bookmarkStart w:name="z8" w:id="4"/>
    <w:p>
      <w:pPr>
        <w:spacing w:after="0"/>
        <w:ind w:left="0"/>
        <w:jc w:val="both"/>
      </w:pPr>
      <w:r>
        <w:rPr>
          <w:rFonts w:ascii="Times New Roman"/>
          <w:b w:val="false"/>
          <w:i w:val="false"/>
          <w:color w:val="000000"/>
          <w:sz w:val="28"/>
        </w:rPr>
        <w:t>
      1) кірістер – 31335 мың теңге:</w:t>
      </w:r>
    </w:p>
    <w:bookmarkEnd w:id="4"/>
    <w:bookmarkStart w:name="z9" w:id="5"/>
    <w:p>
      <w:pPr>
        <w:spacing w:after="0"/>
        <w:ind w:left="0"/>
        <w:jc w:val="both"/>
      </w:pPr>
      <w:r>
        <w:rPr>
          <w:rFonts w:ascii="Times New Roman"/>
          <w:b w:val="false"/>
          <w:i w:val="false"/>
          <w:color w:val="000000"/>
          <w:sz w:val="28"/>
        </w:rPr>
        <w:t>
      салықтық түсімдер – 6846 мың теңге;</w:t>
      </w:r>
    </w:p>
    <w:bookmarkEnd w:id="5"/>
    <w:bookmarkStart w:name="z10" w:id="6"/>
    <w:p>
      <w:pPr>
        <w:spacing w:after="0"/>
        <w:ind w:left="0"/>
        <w:jc w:val="both"/>
      </w:pPr>
      <w:r>
        <w:rPr>
          <w:rFonts w:ascii="Times New Roman"/>
          <w:b w:val="false"/>
          <w:i w:val="false"/>
          <w:color w:val="000000"/>
          <w:sz w:val="28"/>
        </w:rPr>
        <w:t>
      салықтық емес түсімдер – 15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 1500 мың теңге;</w:t>
      </w:r>
    </w:p>
    <w:bookmarkEnd w:id="7"/>
    <w:bookmarkStart w:name="z12" w:id="8"/>
    <w:p>
      <w:pPr>
        <w:spacing w:after="0"/>
        <w:ind w:left="0"/>
        <w:jc w:val="both"/>
      </w:pPr>
      <w:r>
        <w:rPr>
          <w:rFonts w:ascii="Times New Roman"/>
          <w:b w:val="false"/>
          <w:i w:val="false"/>
          <w:color w:val="000000"/>
          <w:sz w:val="28"/>
        </w:rPr>
        <w:t>
      трансферттер түсімі – 22974 мың теңге;</w:t>
      </w:r>
    </w:p>
    <w:bookmarkEnd w:id="8"/>
    <w:bookmarkStart w:name="z13" w:id="9"/>
    <w:p>
      <w:pPr>
        <w:spacing w:after="0"/>
        <w:ind w:left="0"/>
        <w:jc w:val="both"/>
      </w:pPr>
      <w:r>
        <w:rPr>
          <w:rFonts w:ascii="Times New Roman"/>
          <w:b w:val="false"/>
          <w:i w:val="false"/>
          <w:color w:val="000000"/>
          <w:sz w:val="28"/>
        </w:rPr>
        <w:t>
      2) шығындар – 32012,3мың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0 теңге:</w:t>
      </w:r>
    </w:p>
    <w:bookmarkEnd w:id="10"/>
    <w:bookmarkStart w:name="z15" w:id="11"/>
    <w:p>
      <w:pPr>
        <w:spacing w:after="0"/>
        <w:ind w:left="0"/>
        <w:jc w:val="both"/>
      </w:pPr>
      <w:r>
        <w:rPr>
          <w:rFonts w:ascii="Times New Roman"/>
          <w:b w:val="false"/>
          <w:i w:val="false"/>
          <w:color w:val="000000"/>
          <w:sz w:val="28"/>
        </w:rPr>
        <w:t>
      бюджеттік кредиттер – 0 теңге;</w:t>
      </w:r>
    </w:p>
    <w:bookmarkEnd w:id="11"/>
    <w:bookmarkStart w:name="z16" w:id="12"/>
    <w:p>
      <w:pPr>
        <w:spacing w:after="0"/>
        <w:ind w:left="0"/>
        <w:jc w:val="both"/>
      </w:pPr>
      <w:r>
        <w:rPr>
          <w:rFonts w:ascii="Times New Roman"/>
          <w:b w:val="false"/>
          <w:i w:val="false"/>
          <w:color w:val="000000"/>
          <w:sz w:val="28"/>
        </w:rPr>
        <w:t>
      бюджеттік кредиттерді өтеу – 0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3"/>
    <w:bookmarkStart w:name="z18" w:id="14"/>
    <w:p>
      <w:pPr>
        <w:spacing w:after="0"/>
        <w:ind w:left="0"/>
        <w:jc w:val="both"/>
      </w:pPr>
      <w:r>
        <w:rPr>
          <w:rFonts w:ascii="Times New Roman"/>
          <w:b w:val="false"/>
          <w:i w:val="false"/>
          <w:color w:val="000000"/>
          <w:sz w:val="28"/>
        </w:rPr>
        <w:t>
      қаржы активтерін сатып алу - 0 теңге;</w:t>
      </w:r>
    </w:p>
    <w:bookmarkEnd w:id="14"/>
    <w:bookmarkStart w:name="z19"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20" w:id="16"/>
    <w:p>
      <w:pPr>
        <w:spacing w:after="0"/>
        <w:ind w:left="0"/>
        <w:jc w:val="both"/>
      </w:pPr>
      <w:r>
        <w:rPr>
          <w:rFonts w:ascii="Times New Roman"/>
          <w:b w:val="false"/>
          <w:i w:val="false"/>
          <w:color w:val="000000"/>
          <w:sz w:val="28"/>
        </w:rPr>
        <w:t>
      5) бюджет тапшылығы (профициті) – -677,3 мың тенге;</w:t>
      </w:r>
    </w:p>
    <w:bookmarkEnd w:id="16"/>
    <w:bookmarkStart w:name="z21" w:id="17"/>
    <w:p>
      <w:pPr>
        <w:spacing w:after="0"/>
        <w:ind w:left="0"/>
        <w:jc w:val="both"/>
      </w:pPr>
      <w:r>
        <w:rPr>
          <w:rFonts w:ascii="Times New Roman"/>
          <w:b w:val="false"/>
          <w:i w:val="false"/>
          <w:color w:val="000000"/>
          <w:sz w:val="28"/>
        </w:rPr>
        <w:t>
      6) бюджет тапшылығын қаржыландыру (профицитін пайдалану) – 677,3 мың тенге:</w:t>
      </w:r>
    </w:p>
    <w:bookmarkEnd w:id="17"/>
    <w:bookmarkStart w:name="z22" w:id="18"/>
    <w:p>
      <w:pPr>
        <w:spacing w:after="0"/>
        <w:ind w:left="0"/>
        <w:jc w:val="both"/>
      </w:pPr>
      <w:r>
        <w:rPr>
          <w:rFonts w:ascii="Times New Roman"/>
          <w:b w:val="false"/>
          <w:i w:val="false"/>
          <w:color w:val="000000"/>
          <w:sz w:val="28"/>
        </w:rPr>
        <w:t>
      қарыздар түсімі - 0 теңге;</w:t>
      </w:r>
    </w:p>
    <w:bookmarkEnd w:id="18"/>
    <w:bookmarkStart w:name="z23" w:id="19"/>
    <w:p>
      <w:pPr>
        <w:spacing w:after="0"/>
        <w:ind w:left="0"/>
        <w:jc w:val="both"/>
      </w:pPr>
      <w:r>
        <w:rPr>
          <w:rFonts w:ascii="Times New Roman"/>
          <w:b w:val="false"/>
          <w:i w:val="false"/>
          <w:color w:val="000000"/>
          <w:sz w:val="28"/>
        </w:rPr>
        <w:t>
      қарыздарды өтеу – 0 теңге;</w:t>
      </w:r>
    </w:p>
    <w:bookmarkEnd w:id="19"/>
    <w:bookmarkStart w:name="z24" w:id="20"/>
    <w:p>
      <w:pPr>
        <w:spacing w:after="0"/>
        <w:ind w:left="0"/>
        <w:jc w:val="both"/>
      </w:pPr>
      <w:r>
        <w:rPr>
          <w:rFonts w:ascii="Times New Roman"/>
          <w:b w:val="false"/>
          <w:i w:val="false"/>
          <w:color w:val="000000"/>
          <w:sz w:val="28"/>
        </w:rPr>
        <w:t>
      бюджет қаражатының пайдаланылатын қалдықтары – 677,3 мың теңге.";</w:t>
      </w:r>
    </w:p>
    <w:bookmarkEnd w:id="20"/>
    <w:bookmarkStart w:name="z25" w:id="21"/>
    <w:p>
      <w:pPr>
        <w:spacing w:after="0"/>
        <w:ind w:left="0"/>
        <w:jc w:val="both"/>
      </w:pPr>
      <w:r>
        <w:rPr>
          <w:rFonts w:ascii="Times New Roman"/>
          <w:b w:val="false"/>
          <w:i w:val="false"/>
          <w:color w:val="000000"/>
          <w:sz w:val="28"/>
        </w:rPr>
        <w:t>
      мынадай мазмұндағы 6-1 тармақпен толықтырылсын:</w:t>
      </w:r>
    </w:p>
    <w:bookmarkEnd w:id="21"/>
    <w:bookmarkStart w:name="z26" w:id="22"/>
    <w:p>
      <w:pPr>
        <w:spacing w:after="0"/>
        <w:ind w:left="0"/>
        <w:jc w:val="both"/>
      </w:pPr>
      <w:r>
        <w:rPr>
          <w:rFonts w:ascii="Times New Roman"/>
          <w:b w:val="false"/>
          <w:i w:val="false"/>
          <w:color w:val="000000"/>
          <w:sz w:val="28"/>
        </w:rPr>
        <w:t>
       "6-1. Осы шешімге 2 қосымшаға сәйкес ауылдық бюджет қаржылық жыл басына қалыптасқан бюджеттік қаражаттың бос қалдықтарын және аудандық және облыстық бюджеттерден 2022 жылы пайдаланылмаған (толық пайдаланылмаған) берілген нысаналы трансферттерді қайтару есебінен шығыстар көзделсін.</w:t>
      </w:r>
    </w:p>
    <w:bookmarkEnd w:id="22"/>
    <w:bookmarkStart w:name="z27" w:id="23"/>
    <w:p>
      <w:pPr>
        <w:spacing w:after="0"/>
        <w:ind w:left="0"/>
        <w:jc w:val="both"/>
      </w:pPr>
      <w:r>
        <w:rPr>
          <w:rFonts w:ascii="Times New Roman"/>
          <w:b w:val="false"/>
          <w:i w:val="false"/>
          <w:color w:val="000000"/>
          <w:sz w:val="28"/>
        </w:rPr>
        <w:t>
      Ауылдық бюджет қаржылық жыл басына қалыптасқан бюджеттік қаражаттың бос қалдықтарын аудандық және облыстық бюджеттерден 2022 жылы пайдаланылмаған (толық пайдаланылмаған) берілген нысаналы трансферттерді қайтару есебінен шығыстарын бөлу Солтүстік Қазақстан облысы Ақжар ауданы Кіші-Қарой ауылдық округі әкімінің "2023-2025 жылдарға арналған Ақжар ауданы Кіші-Қарой ауылдық округінің бюджетін бекіту туралы" Ақжар аудандық мәслихатының шешімін іске асыру туралы" шешімімен айқындалады";</w:t>
      </w:r>
    </w:p>
    <w:bookmarkEnd w:id="23"/>
    <w:bookmarkStart w:name="z28" w:id="2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24"/>
    <w:bookmarkStart w:name="z29" w:id="25"/>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4 қосымшасымен толықтырылсын.</w:t>
      </w:r>
    </w:p>
    <w:bookmarkEnd w:id="25"/>
    <w:bookmarkStart w:name="z30" w:id="26"/>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Ақжар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М.Жүсіпбеков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02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29-6 шешіміне 1-қосымша</w:t>
            </w:r>
          </w:p>
        </w:tc>
      </w:tr>
    </w:tbl>
    <w:bookmarkStart w:name="z40" w:id="27"/>
    <w:p>
      <w:pPr>
        <w:spacing w:after="0"/>
        <w:ind w:left="0"/>
        <w:jc w:val="left"/>
      </w:pPr>
      <w:r>
        <w:rPr>
          <w:rFonts w:ascii="Times New Roman"/>
          <w:b/>
          <w:i w:val="false"/>
          <w:color w:val="000000"/>
        </w:rPr>
        <w:t xml:space="preserve"> Ақжар ауданы Кішіқарой ауылдық округінің 2023 жылға арналған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8"/>
          <w:p>
            <w:pPr>
              <w:spacing w:after="20"/>
              <w:ind w:left="20"/>
              <w:jc w:val="both"/>
            </w:pPr>
            <w:r>
              <w:rPr>
                <w:rFonts w:ascii="Times New Roman"/>
                <w:b w:val="false"/>
                <w:i w:val="false"/>
                <w:color w:val="000000"/>
                <w:sz w:val="20"/>
              </w:rPr>
              <w:t xml:space="preserve">
Сомасы </w:t>
            </w:r>
          </w:p>
          <w:bookmarkEnd w:id="28"/>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9"/>
          <w:p>
            <w:pPr>
              <w:spacing w:after="20"/>
              <w:ind w:left="20"/>
              <w:jc w:val="both"/>
            </w:pPr>
            <w:r>
              <w:rPr>
                <w:rFonts w:ascii="Times New Roman"/>
                <w:b w:val="false"/>
                <w:i w:val="false"/>
                <w:color w:val="000000"/>
                <w:sz w:val="20"/>
              </w:rPr>
              <w:t xml:space="preserve">
Сомасы </w:t>
            </w:r>
          </w:p>
          <w:bookmarkEnd w:id="2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Пайдалынбаған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02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Ақжар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28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29-6 шешіміне 4-қосымша</w:t>
            </w:r>
          </w:p>
        </w:tc>
      </w:tr>
    </w:tbl>
    <w:bookmarkStart w:name="z50" w:id="30"/>
    <w:p>
      <w:pPr>
        <w:spacing w:after="0"/>
        <w:ind w:left="0"/>
        <w:jc w:val="left"/>
      </w:pPr>
      <w:r>
        <w:rPr>
          <w:rFonts w:ascii="Times New Roman"/>
          <w:b/>
          <w:i w:val="false"/>
          <w:color w:val="000000"/>
        </w:rPr>
        <w:t xml:space="preserve"> Қаржы жылының басында белгіленген 2023 жылға арналған бюджет қаражатының бос қалдықтарының сомаларын бөлу және 2022 жылы пайдаланылмаған (толық пайдаланылмаған) облыстық бюджеттердің нысаналы трансферттерін қайтару</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1"/>
          <w:p>
            <w:pPr>
              <w:spacing w:after="20"/>
              <w:ind w:left="20"/>
              <w:jc w:val="both"/>
            </w:pPr>
            <w:r>
              <w:rPr>
                <w:rFonts w:ascii="Times New Roman"/>
                <w:b w:val="false"/>
                <w:i w:val="false"/>
                <w:color w:val="000000"/>
                <w:sz w:val="20"/>
              </w:rPr>
              <w:t xml:space="preserve">
Сомасы </w:t>
            </w:r>
          </w:p>
          <w:bookmarkEnd w:id="31"/>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2"/>
          <w:p>
            <w:pPr>
              <w:spacing w:after="20"/>
              <w:ind w:left="20"/>
              <w:jc w:val="both"/>
            </w:pPr>
            <w:r>
              <w:rPr>
                <w:rFonts w:ascii="Times New Roman"/>
                <w:b w:val="false"/>
                <w:i w:val="false"/>
                <w:color w:val="000000"/>
                <w:sz w:val="20"/>
              </w:rPr>
              <w:t>
Сомасы</w:t>
            </w:r>
          </w:p>
          <w:bookmarkEnd w:id="32"/>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677,3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