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60fb" w14:textId="ed56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2022 жылғы 28 желтоқсандағы № 29-2 "2023-2025 жылдарға арналған Ақжар ауданы Алқатерек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 мамырдағы № 3-2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"2023-2025 жылдарға арналған Ақжар ауданы Алқатерек ауылдық округінің бюджетін бекіту туралы" 2022 жылғы 28 желтоқсандағы № 29-2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Ақжар ауданы Алқатерек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37 515 мың теңге:</w:t>
      </w:r>
    </w:p>
    <w:bookmarkEnd w:id="3"/>
    <w:bookmarkStart w:name="z9" w:id="4"/>
    <w:p>
      <w:pPr>
        <w:spacing w:after="0"/>
        <w:ind w:left="0"/>
        <w:jc w:val="both"/>
      </w:pPr>
      <w:r>
        <w:rPr>
          <w:rFonts w:ascii="Times New Roman"/>
          <w:b w:val="false"/>
          <w:i w:val="false"/>
          <w:color w:val="000000"/>
          <w:sz w:val="28"/>
        </w:rPr>
        <w:t>
      салықтық түсімдер – 1047 мың теңге;</w:t>
      </w:r>
    </w:p>
    <w:bookmarkEnd w:id="4"/>
    <w:bookmarkStart w:name="z10" w:id="5"/>
    <w:p>
      <w:pPr>
        <w:spacing w:after="0"/>
        <w:ind w:left="0"/>
        <w:jc w:val="both"/>
      </w:pPr>
      <w:r>
        <w:rPr>
          <w:rFonts w:ascii="Times New Roman"/>
          <w:b w:val="false"/>
          <w:i w:val="false"/>
          <w:color w:val="000000"/>
          <w:sz w:val="28"/>
        </w:rPr>
        <w:t>
      салықтық емес түсімдер – 7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500 мың теңге;</w:t>
      </w:r>
    </w:p>
    <w:bookmarkEnd w:id="6"/>
    <w:bookmarkStart w:name="z12" w:id="7"/>
    <w:p>
      <w:pPr>
        <w:spacing w:after="0"/>
        <w:ind w:left="0"/>
        <w:jc w:val="both"/>
      </w:pPr>
      <w:r>
        <w:rPr>
          <w:rFonts w:ascii="Times New Roman"/>
          <w:b w:val="false"/>
          <w:i w:val="false"/>
          <w:color w:val="000000"/>
          <w:sz w:val="28"/>
        </w:rPr>
        <w:t>
      трансферттер түсімі – 35 961 мың теңге;</w:t>
      </w:r>
    </w:p>
    <w:bookmarkEnd w:id="7"/>
    <w:bookmarkStart w:name="z13" w:id="8"/>
    <w:p>
      <w:pPr>
        <w:spacing w:after="0"/>
        <w:ind w:left="0"/>
        <w:jc w:val="both"/>
      </w:pPr>
      <w:r>
        <w:rPr>
          <w:rFonts w:ascii="Times New Roman"/>
          <w:b w:val="false"/>
          <w:i w:val="false"/>
          <w:color w:val="000000"/>
          <w:sz w:val="28"/>
        </w:rPr>
        <w:t>
      2) шығындар – 38318,5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-803,5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803,5 мың тенге: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803,5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 тармақшамен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"6-1. Осы шешімнің 2-қосымшасына сәйкес 2022 жылы пайдаланылмаған (толық пайдаланылмаған) аудандық, облыстық бюджеттерден нысаналы трансферттерді қайтару және қаржы жылының басында қалыптасқан срвж бюджет қаражатының бос қалдықтары есебінен ауылдық округ бюджетінің шығыстары көзделсін.</w:t>
      </w:r>
    </w:p>
    <w:bookmarkEnd w:id="21"/>
    <w:bookmarkStart w:name="z27" w:id="22"/>
    <w:p>
      <w:pPr>
        <w:spacing w:after="0"/>
        <w:ind w:left="0"/>
        <w:jc w:val="both"/>
      </w:pPr>
      <w:r>
        <w:rPr>
          <w:rFonts w:ascii="Times New Roman"/>
          <w:b w:val="false"/>
          <w:i w:val="false"/>
          <w:color w:val="000000"/>
          <w:sz w:val="28"/>
        </w:rPr>
        <w:t>
      Қаржы жылының басында қалыптасқан бюджет қаражатының бос қалдықтарының сомаларын бөлу және 2022 жылы пайдаланылмаған (толық пайдаланылмаған) аудандық, облыстық бюджеттерден нысаналы трансферттерді қайтару Солтүстік Қазақстан облысы Ақжар ауданы Алқатерек ауылдық округі әкімінің "Ақжар аудандық мәслихатының 2023-2025 жылдарға арналған Ақжар ауданының Алқатерек ауылдық округінің бюджетін бекіту туралы" шешімімен айқындалады;</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4-қосымшасымен</w:t>
      </w:r>
      <w:r>
        <w:rPr>
          <w:rFonts w:ascii="Times New Roman"/>
          <w:b w:val="false"/>
          <w:i w:val="false"/>
          <w:color w:val="000000"/>
          <w:sz w:val="28"/>
        </w:rPr>
        <w:t xml:space="preserve"> толықтырылсын.</w:t>
      </w:r>
    </w:p>
    <w:bookmarkEnd w:id="24"/>
    <w:bookmarkStart w:name="z30" w:id="25"/>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26"/>
    <w:p>
      <w:pPr>
        <w:spacing w:after="0"/>
        <w:ind w:left="0"/>
        <w:jc w:val="left"/>
      </w:pPr>
      <w:r>
        <w:rPr>
          <w:rFonts w:ascii="Times New Roman"/>
          <w:b/>
          <w:i w:val="false"/>
          <w:color w:val="000000"/>
        </w:rPr>
        <w:t xml:space="preserve"> Ақжар ауданы Алқатерек ауылдық округінің 2023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29-2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3" w:id="27"/>
    <w:p>
      <w:pPr>
        <w:spacing w:after="0"/>
        <w:ind w:left="0"/>
        <w:jc w:val="left"/>
      </w:pPr>
      <w:r>
        <w:rPr>
          <w:rFonts w:ascii="Times New Roman"/>
          <w:b/>
          <w:i w:val="false"/>
          <w:color w:val="000000"/>
        </w:rPr>
        <w:t xml:space="preserve"> Осы шешімге 2 қосымшаға сәйкес 2023 жылы 1 қаңтарда қалыптасқан бюджет қаражатының бос қалдықтары есебінен және 2022 жылға аудандық, облыстық бюджеттен пайдаланылмаған (толық пайдаланылмаған) нысаналы трансферттерді қайтару 2023 жылға арналған Алқатерек ауылдық округінің бюджеттің шығыстарын бөлу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Жалпысипаттағымемлекеттікқызметтер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