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4324" w14:textId="e314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Қамсақты ауылдық округі Карасевка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Қамсақты ауылдық округі әкімінің 2023 жылғы 23 қарашадағы № 24-ш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аумақтық құрылы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Карасевка ауылы халқының пікірін ескере отырып, Солтүстік Қазақстан облыстық ономастика комиссиясының 2023 жылғы 4 шілде қорытындысы негізінде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ауданының Қамсақты ауылдық округі Карасевка ауылының келесі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көшесін Ақан Сері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көшесін Жалтыркөл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көшесін Еңбек көшесіне.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еңгізіледі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