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39cd" w14:textId="732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66 880,9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3 918,0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54 580,9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69 061,1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- 2 180,2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2 180,2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2 180,2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27 802,0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26 688,9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ауданы мәслихатының 30.05.2024 </w:t>
      </w:r>
      <w:r>
        <w:rPr>
          <w:rFonts w:ascii="Times New Roman"/>
          <w:b w:val="false"/>
          <w:i w:val="false"/>
          <w:color w:val="000000"/>
          <w:sz w:val="28"/>
        </w:rPr>
        <w:t>№ 8-16-10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90,0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Украин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Украин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