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3b9136" w14:textId="93b913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2024-2026 жылдарға арналған Айыртау ауданы Сырымбет ауылдық округінің бюджетін бекіту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Солтүстік Қазақстан облысы Айыртау аудандық мәслихатының 2023 жылғы 26 желтоқсандағы № 8-11-20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Ескерту. 01.01.2024 бастап қолданысқа еңгізіледі - осы шешімнің 6-тармағымен.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9-1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75-баптарына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6-бабына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Айыртау аудандық мәслихаты ШЕШТІ: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2024-2026 жылдарға арналған Айыртау ауданы Сырымбет ауылдық округінің бюджеті осы шешімге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 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мынадай көлемдерде бекітілсін: 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кірістер – 70 133,7 мың теңге: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8 601,0 мың теңге;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0 мың теңге;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3 067,0 мың теңге;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58 465,7 мың теңге;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шығындар – 71 909,7 мың теңге;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таза бюджеттік кредиттеу – 0 мың теңге: 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мың теңге;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мың теңге;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қаржы активтерімен операциялар бойынша сальдо – 0 мың теңге: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мың теңге;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мың теңге;</w:t>
      </w:r>
    </w:p>
    <w:bookmarkEnd w:id="14"/>
    <w:bookmarkStart w:name="z20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бюджет тапшылығы (профициті) – - 1 776,0 мың теңге;</w:t>
      </w:r>
    </w:p>
    <w:bookmarkEnd w:id="15"/>
    <w:bookmarkStart w:name="z2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бюджет тапшылығын қаржыландыру (профицитін пайдалану) – 1 776,0 мың теңге:</w:t>
      </w:r>
    </w:p>
    <w:bookmarkEnd w:id="16"/>
    <w:bookmarkStart w:name="z2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мың теңге;</w:t>
      </w:r>
    </w:p>
    <w:bookmarkEnd w:id="17"/>
    <w:bookmarkStart w:name="z2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мың теңге;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1 776,0 мың теңге.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1-тармақ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000000"/>
          <w:sz w:val="28"/>
        </w:rPr>
        <w:t>№ 8-16-9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000000"/>
          <w:sz w:val="28"/>
        </w:rPr>
        <w:t>№ 8-20-15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2024 жылға арналған ауылдық округ бюджетінің кірістері Қазақстан Республикасының Бюджет кодексінің 52-1-бабына сәйкес құрылатындығы белгіленсін.</w:t>
      </w:r>
    </w:p>
    <w:bookmarkEnd w:id="19"/>
    <w:bookmarkStart w:name="z2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2024 жылға аудандық бюджеттен ауылдық округ бюджетіне берілетін бюджеттік субвенциялардың көлемі 24 291,0 мың теңге сомасында ескерілсін.</w:t>
      </w:r>
    </w:p>
    <w:bookmarkEnd w:id="20"/>
    <w:bookmarkStart w:name="z2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 2024 жылға арналған аудандық бюджеттен ауылдық округ бюджетіне берілетін нысаналы трансферттер 34 094,7 мың теңге сомасында ескерілсін.</w:t>
      </w:r>
    </w:p>
    <w:bookmarkEnd w:id="21"/>
    <w:bookmarkStart w:name="z2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аудандық бюджеттен нысаналы трансферттердің бөлуі 2024-2026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4-тармақ жаңа редакцияда – Солтүстік Қазақстан облысы Айыртау ауданы мәслихатының 30.05.2024 </w:t>
      </w:r>
      <w:r>
        <w:rPr>
          <w:rFonts w:ascii="Times New Roman"/>
          <w:b w:val="false"/>
          <w:i w:val="false"/>
          <w:color w:val="000000"/>
          <w:sz w:val="28"/>
        </w:rPr>
        <w:t>№ 8-16-9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2024 жылға арналған республикалық бюджеттен ауылдық округ бюджетіне берілетін нысаналы трансферттер 80,0 мың теңге сомасында ескерілсін.</w:t>
      </w:r>
    </w:p>
    <w:bookmarkEnd w:id="23"/>
    <w:bookmarkStart w:name="z2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Көрсетілген республикалық бюджеттен нысаналы трансферттердің бөлуі 2024-2026 жылдарға арналған Сырымбет ауылдық округінің бюджетін бекіту туралы Айыртау аудандық мәслихаттың шешімін іске асыру туралы ауылдық округ әкімінің шешімімен айқындалады.</w:t>
      </w:r>
    </w:p>
    <w:bookmarkEnd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5-1. 4- қосымшаға сәйкес ауылдық округінің бюджетінде қаржылық жыл басына қалыптасқан бюджет қаражатының бос қалдықтары есебінен шығындары қарастырылсын.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Ескерту. Шешім 5-1-тармақпен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00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6. Осы шешім 2024 жылғы 1 қаңтардан бастап қолданысқа енгізіледі. </w:t>
      </w:r>
    </w:p>
    <w:bookmarkEnd w:id="2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Солтүстік Қазақстан облысы Айыртау аудандық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Г. Әбілқайырова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қосымша</w:t>
            </w:r>
          </w:p>
        </w:tc>
      </w:tr>
    </w:tbl>
    <w:bookmarkStart w:name="z36" w:id="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Айыртау ауданы Сырымбет ауылдық округінің бюджеті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1-қосымша жаңа редакцияда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30.05.2024 </w:t>
      </w:r>
      <w:r>
        <w:rPr>
          <w:rFonts w:ascii="Times New Roman"/>
          <w:b w:val="false"/>
          <w:i w:val="false"/>
          <w:color w:val="ff0000"/>
          <w:sz w:val="28"/>
        </w:rPr>
        <w:t>№ 8-16-9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енгізіледі); 07.10.2024 </w:t>
      </w:r>
      <w:r>
        <w:rPr>
          <w:rFonts w:ascii="Times New Roman"/>
          <w:b w:val="false"/>
          <w:i w:val="false"/>
          <w:color w:val="ff0000"/>
          <w:sz w:val="28"/>
        </w:rPr>
        <w:t>№ 8-20-15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шешімдерімен.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7" w:id="2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  <w:bookmarkEnd w:id="27"/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366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Кірістер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70 133,7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8 601,0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8 095,0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875,0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5 700,0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1 520,0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181,0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Жердi және материалдық емес активтердi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сату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3 067,0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58 465,7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71 909,7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41 550,8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30 090,8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7 800,0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2 185,8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11 105,0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267,9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1 776,0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қосымша</w:t>
            </w:r>
          </w:p>
        </w:tc>
      </w:tr>
    </w:tbl>
    <w:bookmarkStart w:name="z41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2025 жылға арналған Айыртау ауданы Сырымбет ауылдық округінің бюджеті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4 883,0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105,0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49 552,0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56 063,0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38 412,0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17 336,0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6 143,0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8 043,0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1 050,0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қосымша</w:t>
            </w:r>
          </w:p>
        </w:tc>
      </w:tr>
    </w:tbl>
    <w:bookmarkStart w:name="z46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2026 жылға арналған Айыртау ауданы Сырымбет ауылдық округінің бюджеті</w:t>
      </w:r>
    </w:p>
    <w:bookmarkEnd w:id="29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0" w:type="auto"/>
            <w:gridSpan w:val="3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153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gridSpan w:val="3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3)Кірістер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6 839,0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6 507,0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5 128,0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772,0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50 357,0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5 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Шығындар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57 196,0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38 666,0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18 200,0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мекендердегі көшелерді жарықтандыру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6 450,0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мекендердің санитариясын қамтамасыз ету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2 205,0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8 445,0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сумен жабдықтауды ұйымдастыру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Өңірлерді дамытудың 2025 жылға дейінгі мемлекеттік бағдарламасы шеңберінде өңірлерді экономикалық дамытуға жәрдемдесу бойынша шараларды іске асыруға ауылдық елді мекендерді жайластыруды шешуге арналған іс-шараларды іске асыру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Таза бюджеттік кредиттеу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Қаржы активтерімен операциялар бойынша сальдо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Бюджет тапшылығы (профициті)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Бюджет тапшылығын қаржыландыру (профицитін пайдалану)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түсімі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153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Сома, мың теңге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Айыртау аудандық мәслихатының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жылғы 26 желтоқсандағы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8-11-20 шешіміне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қосымша</w:t>
            </w:r>
          </w:p>
        </w:tc>
      </w:tr>
    </w:tbl>
    <w:bookmarkStart w:name="z48" w:id="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жылғы 1 қаңтарға қалыптасқан бюджет қаражатының бос қалдықтарын бағыттау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Шешім 4-қосымшамен толықтырылды - Солтүстік Қазақстан облысы Айыртау ауданы мәслихатының 05.03.2024 </w:t>
      </w:r>
      <w:r>
        <w:rPr>
          <w:rFonts w:ascii="Times New Roman"/>
          <w:b w:val="false"/>
          <w:i w:val="false"/>
          <w:color w:val="ff0000"/>
          <w:sz w:val="28"/>
        </w:rPr>
        <w:t>№ 8-12-20</w:t>
      </w:r>
      <w:r>
        <w:rPr>
          <w:rFonts w:ascii="Times New Roman"/>
          <w:b w:val="false"/>
          <w:i w:val="false"/>
          <w:color w:val="ff0000"/>
          <w:sz w:val="28"/>
        </w:rPr>
        <w:t xml:space="preserve"> (01.01.2024 бастап қолданысқа енгізіледі) шешімімен.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бағдарламаның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көрсетілетін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1 593,0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Пайдаланылмаған (толық пайдаланылмаған) нысаналы трансферттерді қайтару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бюджет қаражаты есебінен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Барлығы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1 776,0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