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bd348" w14:textId="4abd3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Айыртау ауданы Нижнебурлук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2023 жылғы 26 желтоқсандағы № 8-11-19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еңгізіледі -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Айыртау ауданы Нижнебурлук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30 625,6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3 100,0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27 525,6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35 365,2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- 4 739,6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4 739,6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4 739,6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Айыртау ауданы мәслихатының 05.03.2024 </w:t>
      </w:r>
      <w:r>
        <w:rPr>
          <w:rFonts w:ascii="Times New Roman"/>
          <w:b w:val="false"/>
          <w:i w:val="false"/>
          <w:color w:val="000000"/>
          <w:sz w:val="28"/>
        </w:rPr>
        <w:t>№ 8-12-19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07.10.2024 </w:t>
      </w:r>
      <w:r>
        <w:rPr>
          <w:rFonts w:ascii="Times New Roman"/>
          <w:b w:val="false"/>
          <w:i w:val="false"/>
          <w:color w:val="000000"/>
          <w:sz w:val="28"/>
        </w:rPr>
        <w:t>№ 8-20-14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ауылдық округ бюджетінің кірістері Қазақстан Республикасының Бюджет кодексінің 52-1-бабына сәйкес құрылатындығы белгіленсін.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аудандық бюджеттен ауылдық округ бюджетіне берілетін бюджеттік субвенциялардың көлемі 17 327,0 мың теңге сомасында ескерілсін.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2024 жылға арналған аудандық бюджеттен ауылдық округ бюджетіне берілетін нысаналы трансферттер 10 143,6 мың теңге сомасында ескерілсін.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2024-2026 жылдарға арналған Нижнебурлук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Солтүстік Қазақстан облысы Айыртау ауданы мәслихатының 05.03.2024 </w:t>
      </w:r>
      <w:r>
        <w:rPr>
          <w:rFonts w:ascii="Times New Roman"/>
          <w:b w:val="false"/>
          <w:i w:val="false"/>
          <w:color w:val="000000"/>
          <w:sz w:val="28"/>
        </w:rPr>
        <w:t>№ 8-12-19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07.10.2024 </w:t>
      </w:r>
      <w:r>
        <w:rPr>
          <w:rFonts w:ascii="Times New Roman"/>
          <w:b w:val="false"/>
          <w:i w:val="false"/>
          <w:color w:val="000000"/>
          <w:sz w:val="28"/>
        </w:rPr>
        <w:t>№ 8-20-14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2024 жылға арналған республикалық бюджеттен ауылдық округ бюджетіне берілетін нысаналы трансферттер 55,0 мың теңге сомасында ескерілсін.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республикалық бюджеттен нысаналы трансферттердің бөлуі 2024-2026 жылдарға арналған Нижнебурлук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4- қосымшаға сәйкес ауылдық округінің бюджетінде қаржылық жыл басына қалыптасқан бюджет қаражатының бос қалдықтары есебінен шығындары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5-1-тармақпен толықтырылды - Солтүстік Қазақстан облысы Айыртау ауданы мәслихатының 05.03.2024 </w:t>
      </w:r>
      <w:r>
        <w:rPr>
          <w:rFonts w:ascii="Times New Roman"/>
          <w:b w:val="false"/>
          <w:i w:val="false"/>
          <w:color w:val="000000"/>
          <w:sz w:val="28"/>
        </w:rPr>
        <w:t>№ 8-12-19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шешім 2024 жылғы 1 қаңтардан бастап қолданысқа енгізіледі. 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Айыртау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8-11-19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Айыртау ауданы Нижнебурлук ауылдық округінің бюджеті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Айыртау ауданы мәслихатының 05.03.2024 </w:t>
      </w:r>
      <w:r>
        <w:rPr>
          <w:rFonts w:ascii="Times New Roman"/>
          <w:b w:val="false"/>
          <w:i w:val="false"/>
          <w:color w:val="ff0000"/>
          <w:sz w:val="28"/>
        </w:rPr>
        <w:t>№ 8-12-19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07.10.2024 </w:t>
      </w:r>
      <w:r>
        <w:rPr>
          <w:rFonts w:ascii="Times New Roman"/>
          <w:b w:val="false"/>
          <w:i w:val="false"/>
          <w:color w:val="ff0000"/>
          <w:sz w:val="28"/>
        </w:rPr>
        <w:t>№ 8-20-14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"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30 625,6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27 525,6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27 525,6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27 525,6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35 365,2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26 260,8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26 260,8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26 260,8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- 4 739,6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8-11-19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Айыртау ауданы Нижнебурлук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8-11-19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4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Айыртау ауданы Нижнебурлук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8-11-19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5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1 қаңтарға қалыптасқан бюджет қаражатының бос қалдықтарын бағыттау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Айыртау ауданы мәслихатының 05.03.2024 </w:t>
      </w:r>
      <w:r>
        <w:rPr>
          <w:rFonts w:ascii="Times New Roman"/>
          <w:b w:val="false"/>
          <w:i w:val="false"/>
          <w:color w:val="ff0000"/>
          <w:sz w:val="28"/>
        </w:rPr>
        <w:t>№ 8-12-19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