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1476" w14:textId="bef1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Лобанов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26 желтоқсандағы № 8-11-18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Лобанов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125 947,0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10 385,0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1 203,0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114 359,0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126 985,2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1 038,2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1 038,2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24 074,0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26 893,0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ауданы мәслихатының 30.05.2024 </w:t>
      </w:r>
      <w:r>
        <w:rPr>
          <w:rFonts w:ascii="Times New Roman"/>
          <w:b w:val="false"/>
          <w:i w:val="false"/>
          <w:color w:val="000000"/>
          <w:sz w:val="28"/>
        </w:rPr>
        <w:t>№ 8-16-8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республикалық бюджеттен ауылдық округ бюджетіне берілетін нысаналы трансферттер 80,0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 2024 жылға арналған облыстық бюджеттен ауылдық округ бюджетіне берілетін нысаналы трансферттер 63 312,0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Лобанов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ff0000"/>
          <w:sz w:val="28"/>
        </w:rPr>
        <w:t>№ 8-16-8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8-20-13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11 689,2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Лобанов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Лобанов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1 038,2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