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19b7" w14:textId="7301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Айыртау ауданы Казанка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26 желтоқсандағы № 8-11-14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6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Айыртау ауданы Казанка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48 157,0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9 519,0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37 857,0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51 212,1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- 3 055,1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3 055,1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3 055,1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8-20-10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кодексінің 52-1-бабына сәйкес құрылатындығы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ауылдық округ бюджетіне берілетін бюджеттік субвенциялардың көлемі 17 594,0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аудандық бюджеттен ауылдық округ бюджетіне берілетін нысаналы трансферттер 20 195,0 мың теңге сомасында ескерілсін.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Казанка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Солтүстік Қазақстан облысы Айыртау аудандық мәслихатының 07.10.2024 </w:t>
      </w:r>
      <w:r>
        <w:rPr>
          <w:rFonts w:ascii="Times New Roman"/>
          <w:b w:val="false"/>
          <w:i w:val="false"/>
          <w:color w:val="000000"/>
          <w:sz w:val="28"/>
        </w:rPr>
        <w:t>№ 8-20-10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республикалық бюджеттен ауылдық округ бюджетіне берілетін нысаналы трансферттер 68,0 мың теңге сомасында ескерілсін.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2024-2026 жылдарға арналған Казанка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2024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Казанка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8-12-14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ff0000"/>
          <w:sz w:val="28"/>
        </w:rPr>
        <w:t>№ 8-20-10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Казанка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Казанка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8-12-14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