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0e9c" w14:textId="47c0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Айыртау ауданы Елецкий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26 желтоқсандағы № 8-11-12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Айыртау ауданы Елецкий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1, 2 және 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74 555,2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2 579,0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2 485,1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69 491,1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75 552,8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997,6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30.05.2024 </w:t>
      </w:r>
      <w:r>
        <w:rPr>
          <w:rFonts w:ascii="Times New Roman"/>
          <w:b w:val="false"/>
          <w:i w:val="false"/>
          <w:color w:val="000000"/>
          <w:sz w:val="28"/>
        </w:rPr>
        <w:t>№ 8-16-4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000000"/>
          <w:sz w:val="28"/>
        </w:rPr>
        <w:t>№ 8-20-8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кодексінің 52-1-бабына сәйкес құрылатындығы белгіленсін.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аудандық бюджеттен ауылдық округ бюджетіне берілетін бюджеттік субвенциялардың көлемі 13 840,0 мың теңге сомасында ескерілсін.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2024 жылға арналған аудандық бюджеттен ауылдық округ бюджетіне берілетін нысаналы трансферттер 12 531,5 мың теңге сомасында ескерілсін.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2024-2026 жылдарға арналған Елецкий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Солтүстік Қазақстан облысы Айыртау ауданы мәслихатының 30.05.2024 </w:t>
      </w:r>
      <w:r>
        <w:rPr>
          <w:rFonts w:ascii="Times New Roman"/>
          <w:b w:val="false"/>
          <w:i w:val="false"/>
          <w:color w:val="000000"/>
          <w:sz w:val="28"/>
        </w:rPr>
        <w:t>№ 8-16-4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2024 жылға арналған облыстық бюджеттен ауылдық округ бюджетіне берілетін нысаналы трансферттер 43 114,6 мың теңге сомасында ескерілсін.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2024-2026 жылдарға арналған Елецкий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Солтүстік Қазақстан облысы Айыртау аудандық мәслихатының 07.10.2024 </w:t>
      </w:r>
      <w:r>
        <w:rPr>
          <w:rFonts w:ascii="Times New Roman"/>
          <w:b w:val="false"/>
          <w:i w:val="false"/>
          <w:color w:val="000000"/>
          <w:sz w:val="28"/>
        </w:rPr>
        <w:t>№ 8-20-8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2024 жылға арналған республикалық бюджеттен ауылдық округ бюджетіне берілетін нысаналы трансферттер 5,0 мың теңге сомасында ескерілсін.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2024-2026 жылдарға арналған Елецкий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шешім 2024 жылғы 1 қаңтардан бастап қолданысқа енгізіледі.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Елецкий ауылдық округінің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8-12-12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30.05.2024 </w:t>
      </w:r>
      <w:r>
        <w:rPr>
          <w:rFonts w:ascii="Times New Roman"/>
          <w:b w:val="false"/>
          <w:i w:val="false"/>
          <w:color w:val="ff0000"/>
          <w:sz w:val="28"/>
        </w:rPr>
        <w:t>№ 8-16-4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ff0000"/>
          <w:sz w:val="28"/>
        </w:rPr>
        <w:t>№ 8-20-8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74 555,2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69 491,1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69 491,1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Елецкий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Елецкий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8-12-12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