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9022" w14:textId="10f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Қамсақты ауылдық округінің бюджетін бекіту туралы" Айыртау аудандық мәслихатының 2022 жылғы 28 желтоқсандағы № 7-23-23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Қамсақты ауылдық округінің бюджетін бекіту туралы" Айыртау аудандық мәслихатының 2022 жылғы 28 желтоқсандағы № 7-23-23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102 858,4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2 585,8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99 803,0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104 153,1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1 294,7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бюджеттен ауылдық округ бюджетіне берілетін нысаналы трансферттер 65 643,0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Қамсақты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