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ee554" w14:textId="1cee5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Айыртау ауданы Украин ауылдық округінің бюджетін бекіту туралы" Айыртау аудандық мәслихатының 2022 жылғы 28 желтоқсандағы № 7-23-29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2023 жылғы 25 шілдедегі № 8-6-16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Айыртау ауданы Украин ауылдық округінің бюджетін бекіту туралы" Айыртау аудандық мәслихатының 2022 жылғы 28 желтоқсандағы № 7-23-29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Айыртау ауданы Украин ауылдық округінің бюджеті осы шешімге тиісінше 1, 2 және 3 қосымшаларға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100 779,2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8 500,0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92 279,2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101 859,0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-1 079,8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1 079,8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1 079,8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2023 жылға арналған аудандық бюджеттен ауылдық округ бюджетіне берілетін нысаналы трансферттер 21 304,9 мың теңге сомасында ескерілсін.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2023-2025 жылдарға арналған Украин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4-2- тармағымен толықтырылсын: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"4-2. 2023 жылға арналған облыстық бюджеттен ауылдық округ бюджетіне берілетін нысаналы трансферттер 38 179,3 мың теңге сомасында ескерілсін.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облыстық бюджеттен нысаналы трансферттердің бөлуі 2023-2025 жылдарға арналған Украин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шілдегі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8-6-16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7-23-29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Айыртау ауданы Украин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100 779,2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92 279,2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92 279,2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92 279,2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60 820,8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60 820,8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