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7661a3" w14:textId="37661a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"2023-2025 жылдарға арналған Айыртау ауданы Лобанов ауылдық округінің бюджетін бекіту туралы" Айыртау аудандық мәслихатының 2022 жылғы 28 желтоқсандағы № 7-23-26 шешіміне өзгерістер мен толықтырулар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Айыртау аудандық мәслихатының 2023 жылғы 25 шілдедегі № 8-6-13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Айыртау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"2023-2025 жылдарға арналған Айыртау ауданы Лобанов ауылдық округінің бюджетін бекіту туралы" Айыртау аудандық мәслихатының 2022 жылғы 28 желтоқсандағы № 7-23-26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мен толықтырулар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2023-2025 жылдарға арналған Айыртау ауданы Лобанов ауылдық округінің бюджеті осы шешімге тиісінше 1, 2 және 3 қосымшаларға сәйкес, оның ішінде 2023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55 080,3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5 800,0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49 280,3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56 093,7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-1 013,4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1 013,4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1 013,4 мың теңге.";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"4. 2023 жылға арналған аудандық бюджеттен ауылдық округ бюджетіне берілетін нысаналы трансферттер 16 515,3 мың теңге сомасында ескерілсін.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Көрсетілген аудандық бюджеттен нысаналы трансферттердің бөлуі 2023-2025 жылдарға арналған Лобанов ауылдық округінің бюджетін бекіту туралы Айыртау аудандық мәслихаттың шешімін іске асыру туралы ауылдық округ әкімінің шешімімен айқындалады.";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келесі мазмұндағы 4-2- тармағымен толықтырылсын: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"4-2. 2023 жылға арналған облыстық бюджеттен ауылдық округ бюджетіне берілетін нысаналы трансферттер 2 956,0 мың теңге сомасында ескерілсін.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Көрсетілген облыстық бюджеттен нысаналы трансферттердің бөлуі 2023-2025 жылдарға арналған Лобанов ауылдық округінің бюджетін бекіту туралы Айыртау аудандық мәслихаттың шешімін іске асыру туралы ауылдық округ әкімінің шешімімен айқындалады.";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2023 жылғы 1 қаңтардан бастап қолданысқа енгізіледі.</w:t>
      </w:r>
    </w:p>
    <w:bookmarkEnd w:id="2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Солтүстік Қазақстан облысы Айыртау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Әбілқайырова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Айыртау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25 шілдегі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8-6-13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Айыртау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28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7-23-26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42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Айыртау ауданы Лобанов ауылдық округінің бюджеті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55 080,3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4 999,5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4 982,5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49 280,3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49 280,3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49 280,3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56 093,7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35 436,3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35 436,3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35 436,3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20 456,7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20 456,7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-1 013,4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1 013,4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