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1e994" w14:textId="c31e9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Айыртау ауданы Қамсақты ауылдық округінің бюджетін бекіту туралы" Айыртау аудандық мәслихатының 2022 жылғы 28 желтоқсандағы № 7-23-23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2023 жылғы 25 шілдедегі № 8-6-10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Айыртау ауданы Қамсақты ауылдық округінің бюджетін бекіту туралы" Айыртау аудандық мәслихатының 2022 жылғы 28 желтоқсандағы № 7-23-23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Айыртау ауданы Қамсақты ауылдық округінің бюджеті осы шешімге тиісінше 1, 2 және 3 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62 981,3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2 115,4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469,6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60 396,3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64 276,0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-1 294,7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1 294,7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1 294,7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2023 жылға арналған аудандық бюджеттен ауылдық округ бюджетіне берілетін нысаналы трансферттер 26 236,3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2023-2025 жылдарға арналған Қамсақты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шілдегі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8-6-10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Айыртау ауданы Қамсақты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